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4AF10"/>
    <w:p w14:paraId="0FFF79F5">
      <w:pPr>
        <w:spacing w:before="65"/>
        <w:ind w:left="4187" w:right="3883" w:firstLine="0"/>
        <w:jc w:val="center"/>
        <w:rPr>
          <w:rFonts w:hint="eastAsia" w:ascii="Microsoft JhengHei" w:eastAsia="Microsoft JhengHei"/>
          <w:b/>
          <w:sz w:val="44"/>
        </w:rPr>
      </w:pPr>
      <w:r>
        <w:rPr>
          <w:rFonts w:hint="eastAsia" w:ascii="Microsoft JhengHei" w:eastAsia="Microsoft JhengHei"/>
          <w:b/>
          <w:sz w:val="44"/>
        </w:rPr>
        <w:t>商务协议</w:t>
      </w:r>
    </w:p>
    <w:p w14:paraId="00937F14">
      <w:pPr>
        <w:pStyle w:val="4"/>
        <w:spacing w:before="15"/>
        <w:ind w:left="0"/>
        <w:rPr>
          <w:rFonts w:ascii="Microsoft JhengHei"/>
          <w:b/>
          <w:sz w:val="33"/>
        </w:rPr>
      </w:pPr>
    </w:p>
    <w:p w14:paraId="06CA020C">
      <w:pPr>
        <w:pStyle w:val="4"/>
        <w:tabs>
          <w:tab w:val="left" w:pos="7317"/>
        </w:tabs>
        <w:spacing w:line="364" w:lineRule="auto"/>
        <w:ind w:left="595" w:right="303"/>
        <w:jc w:val="right"/>
      </w:pPr>
      <w:r>
        <w:rPr>
          <w:b w:val="0"/>
          <w:bCs/>
        </w:rPr>
        <w:t>甲方：</w:t>
      </w:r>
      <w:r>
        <w:rPr>
          <w:rFonts w:hint="eastAsia"/>
          <w:b w:val="0"/>
          <w:bCs/>
          <w:u w:val="single"/>
          <w:lang w:val="en-US" w:eastAsia="zh-CN"/>
        </w:rPr>
        <w:t>大理民航飞羽有限责任公司</w:t>
      </w:r>
      <w:r>
        <w:rPr>
          <w:u w:val="single"/>
        </w:rPr>
        <w:tab/>
      </w:r>
      <w:r>
        <w:rPr>
          <w:spacing w:val="-1"/>
        </w:rPr>
        <w:t>（</w:t>
      </w:r>
      <w:r>
        <w:rPr>
          <w:spacing w:val="-3"/>
        </w:rPr>
        <w:t>以</w:t>
      </w:r>
      <w:r>
        <w:rPr>
          <w:spacing w:val="-1"/>
        </w:rPr>
        <w:t>下简</w:t>
      </w:r>
      <w:r>
        <w:rPr>
          <w:spacing w:val="-3"/>
        </w:rPr>
        <w:t>称</w:t>
      </w:r>
      <w:r>
        <w:rPr>
          <w:spacing w:val="-1"/>
        </w:rPr>
        <w:t>甲方</w:t>
      </w:r>
      <w:r>
        <w:rPr>
          <w:spacing w:val="-11"/>
        </w:rPr>
        <w:t xml:space="preserve">） </w:t>
      </w:r>
      <w:r>
        <w:rPr>
          <w:b w:val="0"/>
          <w:bCs/>
        </w:rPr>
        <w:t>乙方：</w:t>
      </w:r>
      <w:r>
        <w:rPr>
          <w:rFonts w:hint="eastAsia"/>
          <w:b w:val="0"/>
          <w:bCs/>
          <w:u w:val="single"/>
          <w:lang w:eastAsia="zh-CN"/>
        </w:rPr>
        <w:t>云南云瑞酒店管理有限公司大理分公司</w:t>
      </w:r>
      <w:r>
        <w:rPr>
          <w:rFonts w:hint="eastAsia"/>
          <w:b/>
          <w:u w:val="single"/>
          <w:lang w:val="en-US" w:eastAsia="zh-CN"/>
        </w:rPr>
        <w:t xml:space="preserve">      </w:t>
      </w:r>
      <w:r>
        <w:rPr>
          <w:b/>
          <w:u w:val="single"/>
        </w:rPr>
        <w:tab/>
      </w:r>
      <w:r>
        <w:rPr>
          <w:spacing w:val="-1"/>
        </w:rPr>
        <w:t>（</w:t>
      </w:r>
      <w:r>
        <w:rPr>
          <w:spacing w:val="-3"/>
        </w:rPr>
        <w:t>以</w:t>
      </w:r>
      <w:r>
        <w:rPr>
          <w:spacing w:val="-1"/>
        </w:rPr>
        <w:t>下简</w:t>
      </w:r>
      <w:r>
        <w:rPr>
          <w:spacing w:val="-3"/>
        </w:rPr>
        <w:t>称</w:t>
      </w:r>
      <w:r>
        <w:rPr>
          <w:spacing w:val="-1"/>
        </w:rPr>
        <w:t>乙方</w:t>
      </w:r>
      <w:r>
        <w:rPr>
          <w:spacing w:val="-12"/>
        </w:rPr>
        <w:t xml:space="preserve">） </w:t>
      </w:r>
      <w:r>
        <w:rPr>
          <w:spacing w:val="-1"/>
        </w:rPr>
        <w:t>根据</w:t>
      </w:r>
      <w:r>
        <w:rPr>
          <w:spacing w:val="-3"/>
        </w:rPr>
        <w:t>《</w:t>
      </w:r>
      <w:r>
        <w:rPr>
          <w:spacing w:val="-1"/>
        </w:rPr>
        <w:t>中</w:t>
      </w:r>
      <w:r>
        <w:rPr>
          <w:spacing w:val="-3"/>
        </w:rPr>
        <w:t>华</w:t>
      </w:r>
      <w:r>
        <w:rPr>
          <w:spacing w:val="-1"/>
        </w:rPr>
        <w:t>人民共</w:t>
      </w:r>
      <w:r>
        <w:rPr>
          <w:spacing w:val="-3"/>
        </w:rPr>
        <w:t>和</w:t>
      </w:r>
      <w:r>
        <w:rPr>
          <w:spacing w:val="-1"/>
        </w:rPr>
        <w:t>国民</w:t>
      </w:r>
      <w:r>
        <w:rPr>
          <w:spacing w:val="-3"/>
        </w:rPr>
        <w:t>法</w:t>
      </w:r>
      <w:r>
        <w:rPr>
          <w:spacing w:val="-1"/>
        </w:rPr>
        <w:t>典》等</w:t>
      </w:r>
      <w:r>
        <w:rPr>
          <w:spacing w:val="-3"/>
        </w:rPr>
        <w:t>有</w:t>
      </w:r>
      <w:r>
        <w:rPr>
          <w:spacing w:val="-1"/>
        </w:rPr>
        <w:t>关法律</w:t>
      </w:r>
      <w:r>
        <w:rPr>
          <w:spacing w:val="-3"/>
        </w:rPr>
        <w:t>、</w:t>
      </w:r>
      <w:r>
        <w:rPr>
          <w:spacing w:val="-1"/>
        </w:rPr>
        <w:t>法</w:t>
      </w:r>
      <w:r>
        <w:rPr>
          <w:spacing w:val="-3"/>
        </w:rPr>
        <w:t>规</w:t>
      </w:r>
      <w:r>
        <w:rPr>
          <w:spacing w:val="-1"/>
        </w:rPr>
        <w:t>规定</w:t>
      </w:r>
      <w:r>
        <w:rPr>
          <w:spacing w:val="-3"/>
        </w:rPr>
        <w:t>，</w:t>
      </w:r>
      <w:r>
        <w:rPr>
          <w:spacing w:val="-1"/>
        </w:rPr>
        <w:t>甲</w:t>
      </w:r>
      <w:r>
        <w:rPr>
          <w:spacing w:val="-3"/>
        </w:rPr>
        <w:t>、</w:t>
      </w:r>
      <w:r>
        <w:rPr>
          <w:spacing w:val="-1"/>
        </w:rPr>
        <w:t>乙</w:t>
      </w:r>
      <w:r>
        <w:rPr>
          <w:spacing w:val="-3"/>
        </w:rPr>
        <w:t>双</w:t>
      </w:r>
      <w:r>
        <w:t>方</w:t>
      </w:r>
    </w:p>
    <w:p w14:paraId="17F3ABB2">
      <w:pPr>
        <w:pStyle w:val="4"/>
        <w:spacing w:line="367" w:lineRule="auto"/>
        <w:ind w:right="371"/>
      </w:pPr>
      <w:r>
        <w:t>本着平等、自愿原则，经友好协商一致，就</w:t>
      </w:r>
      <w:r>
        <w:rPr>
          <w:rFonts w:hint="eastAsia"/>
          <w:lang w:val="en-US" w:eastAsia="zh-CN"/>
        </w:rPr>
        <w:t>甲</w:t>
      </w:r>
      <w:r>
        <w:t>方在</w:t>
      </w:r>
      <w:r>
        <w:rPr>
          <w:rFonts w:hint="eastAsia"/>
          <w:lang w:val="en-US" w:eastAsia="zh-CN"/>
        </w:rPr>
        <w:t>乙</w:t>
      </w:r>
      <w:r>
        <w:t>方客房合作事宜，签订本协议。</w:t>
      </w:r>
    </w:p>
    <w:p w14:paraId="0148D890">
      <w:pPr>
        <w:pStyle w:val="2"/>
        <w:spacing w:line="353" w:lineRule="exact"/>
      </w:pPr>
      <w:r>
        <w:t>第一条 房型与折扣房价</w:t>
      </w:r>
    </w:p>
    <w:p w14:paraId="316DAE7E">
      <w:pPr>
        <w:pStyle w:val="7"/>
        <w:numPr>
          <w:ilvl w:val="0"/>
          <w:numId w:val="1"/>
        </w:numPr>
        <w:tabs>
          <w:tab w:val="left" w:pos="815"/>
        </w:tabs>
        <w:spacing w:before="180" w:after="3" w:line="240" w:lineRule="auto"/>
        <w:ind w:left="814" w:right="0" w:hanging="282"/>
        <w:jc w:val="left"/>
        <w:rPr>
          <w:sz w:val="28"/>
        </w:rPr>
      </w:pPr>
      <w:r>
        <w:rPr>
          <w:spacing w:val="-2"/>
          <w:w w:val="100"/>
          <w:sz w:val="28"/>
        </w:rPr>
        <w:t>房间预订</w:t>
      </w:r>
      <w:r>
        <w:rPr>
          <w:rFonts w:hint="eastAsia"/>
          <w:spacing w:val="-2"/>
          <w:w w:val="100"/>
          <w:sz w:val="28"/>
          <w:lang w:eastAsia="zh-CN"/>
        </w:rPr>
        <w:t>：</w:t>
      </w:r>
      <w:r>
        <w:rPr>
          <w:spacing w:val="-3"/>
          <w:w w:val="100"/>
          <w:sz w:val="28"/>
        </w:rPr>
        <w:t>门市价及折扣协议价</w:t>
      </w:r>
      <w:r>
        <w:rPr>
          <w:rFonts w:hint="eastAsia"/>
          <w:spacing w:val="-3"/>
          <w:w w:val="100"/>
          <w:sz w:val="28"/>
          <w:lang w:eastAsia="zh-CN"/>
        </w:rPr>
        <w:t>（</w:t>
      </w:r>
      <w:r>
        <w:rPr>
          <w:rFonts w:hint="eastAsia"/>
          <w:spacing w:val="-3"/>
          <w:w w:val="100"/>
          <w:sz w:val="28"/>
          <w:lang w:val="en-US" w:eastAsia="zh-CN"/>
        </w:rPr>
        <w:t>含税</w:t>
      </w:r>
      <w:r>
        <w:rPr>
          <w:rFonts w:hint="eastAsia"/>
          <w:spacing w:val="-3"/>
          <w:w w:val="100"/>
          <w:sz w:val="28"/>
          <w:lang w:eastAsia="zh-CN"/>
        </w:rPr>
        <w:t>）</w:t>
      </w:r>
    </w:p>
    <w:tbl>
      <w:tblPr>
        <w:tblStyle w:val="5"/>
        <w:tblW w:w="8611" w:type="dxa"/>
        <w:tblInd w:w="7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4"/>
        <w:gridCol w:w="2738"/>
        <w:gridCol w:w="3149"/>
      </w:tblGrid>
      <w:tr w14:paraId="4DDF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24" w:type="dxa"/>
            <w:vMerge w:val="restart"/>
          </w:tcPr>
          <w:p w14:paraId="18965E3A">
            <w:pPr>
              <w:pStyle w:val="8"/>
              <w:spacing w:before="48"/>
              <w:ind w:left="151" w:right="141"/>
              <w:rPr>
                <w:sz w:val="28"/>
              </w:rPr>
            </w:pPr>
            <w:r>
              <w:rPr>
                <w:sz w:val="28"/>
              </w:rPr>
              <w:t>房 间 类 型</w:t>
            </w:r>
          </w:p>
          <w:p w14:paraId="1A012A31">
            <w:pPr>
              <w:pStyle w:val="8"/>
              <w:spacing w:before="6"/>
              <w:ind w:left="151" w:right="142"/>
              <w:rPr>
                <w:sz w:val="28"/>
              </w:rPr>
            </w:pPr>
            <w:r>
              <w:rPr>
                <w:sz w:val="28"/>
              </w:rPr>
              <w:t>(总房间数</w:t>
            </w:r>
            <w:r>
              <w:rPr>
                <w:rFonts w:hint="eastAsia"/>
                <w:sz w:val="28"/>
                <w:lang w:val="en-US" w:eastAsia="zh-CN"/>
              </w:rPr>
              <w:t>159</w:t>
            </w:r>
            <w:r>
              <w:rPr>
                <w:sz w:val="28"/>
              </w:rPr>
              <w:t>间)</w:t>
            </w:r>
          </w:p>
        </w:tc>
        <w:tc>
          <w:tcPr>
            <w:tcW w:w="5887" w:type="dxa"/>
            <w:gridSpan w:val="2"/>
          </w:tcPr>
          <w:p w14:paraId="10BBC100">
            <w:pPr>
              <w:pStyle w:val="8"/>
              <w:spacing w:before="43"/>
              <w:ind w:left="2362" w:right="2354"/>
              <w:rPr>
                <w:sz w:val="28"/>
              </w:rPr>
            </w:pPr>
            <w:r>
              <w:rPr>
                <w:sz w:val="28"/>
              </w:rPr>
              <w:t>房价明细</w:t>
            </w:r>
          </w:p>
        </w:tc>
      </w:tr>
      <w:tr w14:paraId="2E002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724" w:type="dxa"/>
            <w:vMerge w:val="continue"/>
            <w:tcBorders>
              <w:top w:val="nil"/>
            </w:tcBorders>
          </w:tcPr>
          <w:p w14:paraId="22E44192"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</w:tcPr>
          <w:p w14:paraId="5AB1E02D">
            <w:pPr>
              <w:pStyle w:val="8"/>
              <w:spacing w:line="341" w:lineRule="exact"/>
              <w:ind w:left="529"/>
              <w:jc w:val="left"/>
              <w:rPr>
                <w:sz w:val="28"/>
              </w:rPr>
            </w:pPr>
            <w:r>
              <w:rPr>
                <w:sz w:val="28"/>
              </w:rPr>
              <w:t>门市价（RMB)</w:t>
            </w:r>
          </w:p>
        </w:tc>
        <w:tc>
          <w:tcPr>
            <w:tcW w:w="3149" w:type="dxa"/>
          </w:tcPr>
          <w:p w14:paraId="69DEE421">
            <w:pPr>
              <w:pStyle w:val="8"/>
              <w:spacing w:line="341" w:lineRule="exact"/>
              <w:ind w:left="644" w:right="634"/>
              <w:rPr>
                <w:sz w:val="28"/>
              </w:rPr>
            </w:pPr>
            <w:r>
              <w:rPr>
                <w:sz w:val="28"/>
              </w:rPr>
              <w:t>协议价（RMB)</w:t>
            </w:r>
          </w:p>
        </w:tc>
      </w:tr>
      <w:tr w14:paraId="07815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724" w:type="dxa"/>
          </w:tcPr>
          <w:p w14:paraId="7E32F61E">
            <w:pPr>
              <w:pStyle w:val="8"/>
              <w:tabs>
                <w:tab w:val="left" w:pos="1501"/>
              </w:tabs>
              <w:spacing w:before="3" w:line="339" w:lineRule="exact"/>
              <w:ind w:left="942"/>
              <w:jc w:val="left"/>
              <w:rPr>
                <w:sz w:val="28"/>
              </w:rPr>
            </w:pPr>
            <w:r>
              <w:rPr>
                <w:sz w:val="28"/>
              </w:rPr>
              <w:t>标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间</w:t>
            </w:r>
          </w:p>
        </w:tc>
        <w:tc>
          <w:tcPr>
            <w:tcW w:w="2738" w:type="dxa"/>
          </w:tcPr>
          <w:p w14:paraId="3B717AE4">
            <w:pPr>
              <w:pStyle w:val="8"/>
              <w:spacing w:before="3" w:line="339" w:lineRule="exact"/>
              <w:ind w:left="563"/>
              <w:jc w:val="left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328</w:t>
            </w:r>
            <w:r>
              <w:rPr>
                <w:sz w:val="28"/>
              </w:rPr>
              <w:t>元/间/夜</w:t>
            </w:r>
          </w:p>
        </w:tc>
        <w:tc>
          <w:tcPr>
            <w:tcW w:w="3149" w:type="dxa"/>
          </w:tcPr>
          <w:p w14:paraId="5C79706C">
            <w:pPr>
              <w:pStyle w:val="8"/>
              <w:spacing w:before="3" w:line="339" w:lineRule="exact"/>
              <w:ind w:left="643" w:right="634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120</w:t>
            </w:r>
            <w:r>
              <w:rPr>
                <w:sz w:val="28"/>
              </w:rPr>
              <w:t xml:space="preserve"> 元/间/夜</w:t>
            </w:r>
          </w:p>
        </w:tc>
      </w:tr>
      <w:tr w14:paraId="32FAF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724" w:type="dxa"/>
          </w:tcPr>
          <w:p w14:paraId="54EFDD01">
            <w:pPr>
              <w:pStyle w:val="8"/>
              <w:tabs>
                <w:tab w:val="left" w:pos="1501"/>
              </w:tabs>
              <w:spacing w:line="340" w:lineRule="exact"/>
              <w:ind w:left="942"/>
              <w:jc w:val="left"/>
              <w:rPr>
                <w:sz w:val="28"/>
              </w:rPr>
            </w:pPr>
            <w:r>
              <w:rPr>
                <w:sz w:val="28"/>
              </w:rPr>
              <w:t>单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间</w:t>
            </w:r>
          </w:p>
        </w:tc>
        <w:tc>
          <w:tcPr>
            <w:tcW w:w="2738" w:type="dxa"/>
          </w:tcPr>
          <w:p w14:paraId="3529DA86">
            <w:pPr>
              <w:pStyle w:val="8"/>
              <w:spacing w:line="340" w:lineRule="exact"/>
              <w:ind w:left="563"/>
              <w:jc w:val="left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328</w:t>
            </w:r>
            <w:r>
              <w:rPr>
                <w:sz w:val="28"/>
              </w:rPr>
              <w:t>元/间/夜</w:t>
            </w:r>
          </w:p>
        </w:tc>
        <w:tc>
          <w:tcPr>
            <w:tcW w:w="3149" w:type="dxa"/>
          </w:tcPr>
          <w:p w14:paraId="2938255F">
            <w:pPr>
              <w:pStyle w:val="8"/>
              <w:spacing w:line="340" w:lineRule="exact"/>
              <w:ind w:left="643" w:right="634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120</w:t>
            </w:r>
            <w:r>
              <w:rPr>
                <w:sz w:val="28"/>
              </w:rPr>
              <w:t xml:space="preserve"> 元/间/夜</w:t>
            </w:r>
          </w:p>
        </w:tc>
      </w:tr>
      <w:tr w14:paraId="199E5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724" w:type="dxa"/>
          </w:tcPr>
          <w:p w14:paraId="4B8406FD">
            <w:pPr>
              <w:pStyle w:val="8"/>
              <w:spacing w:before="4" w:line="339" w:lineRule="exact"/>
              <w:ind w:left="942"/>
              <w:jc w:val="left"/>
              <w:rPr>
                <w:sz w:val="28"/>
              </w:rPr>
            </w:pPr>
            <w:r>
              <w:rPr>
                <w:sz w:val="28"/>
              </w:rPr>
              <w:t>三人间</w:t>
            </w:r>
          </w:p>
        </w:tc>
        <w:tc>
          <w:tcPr>
            <w:tcW w:w="2738" w:type="dxa"/>
          </w:tcPr>
          <w:p w14:paraId="6E642660">
            <w:pPr>
              <w:pStyle w:val="8"/>
              <w:spacing w:before="4" w:line="339" w:lineRule="exact"/>
              <w:ind w:left="563"/>
              <w:jc w:val="left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498</w:t>
            </w:r>
            <w:r>
              <w:rPr>
                <w:sz w:val="28"/>
              </w:rPr>
              <w:t>元/间/夜</w:t>
            </w:r>
          </w:p>
        </w:tc>
        <w:tc>
          <w:tcPr>
            <w:tcW w:w="3149" w:type="dxa"/>
          </w:tcPr>
          <w:p w14:paraId="5E452E8A">
            <w:pPr>
              <w:pStyle w:val="8"/>
              <w:spacing w:before="4" w:line="339" w:lineRule="exact"/>
              <w:ind w:left="643" w:right="634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180</w:t>
            </w:r>
            <w:r>
              <w:rPr>
                <w:sz w:val="28"/>
              </w:rPr>
              <w:t xml:space="preserve"> 元/间/夜</w:t>
            </w:r>
          </w:p>
        </w:tc>
      </w:tr>
      <w:tr w14:paraId="25DB2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724" w:type="dxa"/>
          </w:tcPr>
          <w:p w14:paraId="1EA9E91F">
            <w:pPr>
              <w:pStyle w:val="8"/>
              <w:spacing w:before="4" w:line="339" w:lineRule="exact"/>
              <w:ind w:left="942"/>
              <w:jc w:val="both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钟点房</w:t>
            </w:r>
          </w:p>
        </w:tc>
        <w:tc>
          <w:tcPr>
            <w:tcW w:w="2738" w:type="dxa"/>
          </w:tcPr>
          <w:p w14:paraId="739C2A83">
            <w:pPr>
              <w:pStyle w:val="8"/>
              <w:spacing w:before="4" w:line="339" w:lineRule="exact"/>
              <w:ind w:left="0" w:leftChars="0" w:firstLine="0" w:firstLineChars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150元/间（4小时）</w:t>
            </w:r>
          </w:p>
        </w:tc>
        <w:tc>
          <w:tcPr>
            <w:tcW w:w="3149" w:type="dxa"/>
          </w:tcPr>
          <w:p w14:paraId="3657C05D">
            <w:pPr>
              <w:pStyle w:val="8"/>
              <w:spacing w:before="4" w:line="339" w:lineRule="exact"/>
              <w:ind w:left="0" w:leftChars="0" w:right="634" w:firstLine="0" w:firstLineChars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100元/间（4小时）</w:t>
            </w:r>
          </w:p>
        </w:tc>
      </w:tr>
    </w:tbl>
    <w:p w14:paraId="06E71D45">
      <w:pPr>
        <w:pStyle w:val="7"/>
        <w:numPr>
          <w:ilvl w:val="0"/>
          <w:numId w:val="1"/>
        </w:numPr>
        <w:tabs>
          <w:tab w:val="left" w:pos="827"/>
        </w:tabs>
        <w:spacing w:before="2" w:after="0" w:line="240" w:lineRule="auto"/>
        <w:ind w:left="826" w:right="0" w:hanging="294"/>
        <w:jc w:val="both"/>
        <w:rPr>
          <w:sz w:val="28"/>
        </w:rPr>
      </w:pPr>
      <w:r>
        <w:rPr>
          <w:spacing w:val="4"/>
          <w:sz w:val="28"/>
        </w:rPr>
        <w:t>退房时间延迟至离店日下午</w:t>
      </w:r>
      <w:r>
        <w:rPr>
          <w:spacing w:val="3"/>
          <w:sz w:val="28"/>
        </w:rPr>
        <w:t>14:00</w:t>
      </w:r>
      <w:r>
        <w:rPr>
          <w:spacing w:val="-11"/>
          <w:sz w:val="28"/>
        </w:rPr>
        <w:t>，超过</w:t>
      </w:r>
      <w:r>
        <w:rPr>
          <w:sz w:val="28"/>
        </w:rPr>
        <w:t>14:00</w:t>
      </w:r>
      <w:r>
        <w:rPr>
          <w:spacing w:val="2"/>
          <w:sz w:val="28"/>
        </w:rPr>
        <w:t>后收半天房费，超过</w:t>
      </w:r>
    </w:p>
    <w:p w14:paraId="2DD47866">
      <w:pPr>
        <w:pStyle w:val="4"/>
        <w:spacing w:before="4"/>
        <w:jc w:val="both"/>
      </w:pPr>
      <w:r>
        <w:t>18:00 后收取全天房费。</w:t>
      </w:r>
    </w:p>
    <w:p w14:paraId="4C4BC8F9">
      <w:pPr>
        <w:pStyle w:val="7"/>
        <w:numPr>
          <w:ilvl w:val="0"/>
          <w:numId w:val="1"/>
        </w:numPr>
        <w:tabs>
          <w:tab w:val="left" w:pos="817"/>
        </w:tabs>
        <w:spacing w:before="4" w:after="0" w:line="364" w:lineRule="auto"/>
        <w:ind w:left="533" w:right="366" w:firstLine="0"/>
        <w:jc w:val="both"/>
        <w:rPr>
          <w:sz w:val="28"/>
        </w:rPr>
      </w:pPr>
      <w:r>
        <w:rPr>
          <w:spacing w:val="-3"/>
          <w:w w:val="100"/>
          <w:sz w:val="28"/>
        </w:rPr>
        <w:t>法定节假日</w:t>
      </w:r>
      <w:r>
        <w:rPr>
          <w:spacing w:val="-1"/>
          <w:w w:val="100"/>
          <w:sz w:val="28"/>
        </w:rPr>
        <w:t>（</w:t>
      </w:r>
      <w:r>
        <w:rPr>
          <w:spacing w:val="-3"/>
          <w:w w:val="100"/>
          <w:sz w:val="28"/>
        </w:rPr>
        <w:t>如春节、五一、国庆等</w:t>
      </w:r>
      <w:r>
        <w:rPr>
          <w:spacing w:val="-142"/>
          <w:w w:val="100"/>
          <w:sz w:val="28"/>
        </w:rPr>
        <w:t>）</w:t>
      </w:r>
      <w:r>
        <w:rPr>
          <w:rFonts w:hint="eastAsia"/>
          <w:spacing w:val="-2"/>
          <w:w w:val="100"/>
          <w:sz w:val="28"/>
          <w:lang w:val="en-US" w:eastAsia="zh-CN"/>
        </w:rPr>
        <w:t xml:space="preserve"> ， </w:t>
      </w:r>
      <w:r>
        <w:rPr>
          <w:spacing w:val="-2"/>
          <w:w w:val="100"/>
          <w:sz w:val="28"/>
        </w:rPr>
        <w:t>旅游旺季</w:t>
      </w:r>
      <w:r>
        <w:rPr>
          <w:spacing w:val="-1"/>
          <w:w w:val="100"/>
          <w:sz w:val="28"/>
        </w:rPr>
        <w:t>（</w:t>
      </w:r>
      <w:r>
        <w:rPr>
          <w:w w:val="100"/>
          <w:sz w:val="28"/>
        </w:rPr>
        <w:t>如</w:t>
      </w:r>
      <w:r>
        <w:rPr>
          <w:spacing w:val="-73"/>
          <w:sz w:val="28"/>
        </w:rPr>
        <w:t xml:space="preserve"> </w:t>
      </w:r>
      <w:r>
        <w:rPr>
          <w:spacing w:val="1"/>
          <w:w w:val="100"/>
          <w:sz w:val="28"/>
        </w:rPr>
        <w:t>7</w:t>
      </w:r>
      <w:r>
        <w:rPr>
          <w:spacing w:val="-3"/>
          <w:w w:val="100"/>
          <w:sz w:val="28"/>
        </w:rPr>
        <w:t>、</w:t>
      </w:r>
      <w:r>
        <w:rPr>
          <w:w w:val="100"/>
          <w:sz w:val="28"/>
        </w:rPr>
        <w:t>8</w:t>
      </w:r>
      <w:r>
        <w:rPr>
          <w:spacing w:val="-70"/>
          <w:sz w:val="28"/>
        </w:rPr>
        <w:t xml:space="preserve"> </w:t>
      </w:r>
      <w:r>
        <w:rPr>
          <w:spacing w:val="-2"/>
          <w:w w:val="100"/>
          <w:sz w:val="28"/>
        </w:rPr>
        <w:t>月份</w:t>
      </w:r>
      <w:r>
        <w:rPr>
          <w:spacing w:val="-1"/>
          <w:w w:val="100"/>
          <w:sz w:val="28"/>
        </w:rPr>
        <w:t>）酒店</w:t>
      </w:r>
      <w:r>
        <w:rPr>
          <w:spacing w:val="-3"/>
          <w:sz w:val="28"/>
        </w:rPr>
        <w:t>有权根据市场实际情况，对以上协议价格进行调整，届时有关收费标准将按酒店调整后执行。</w:t>
      </w:r>
    </w:p>
    <w:p w14:paraId="158E32DB">
      <w:pPr>
        <w:pStyle w:val="7"/>
        <w:numPr>
          <w:ilvl w:val="0"/>
          <w:numId w:val="1"/>
        </w:numPr>
        <w:tabs>
          <w:tab w:val="left" w:pos="817"/>
        </w:tabs>
        <w:spacing w:before="0" w:after="0" w:line="240" w:lineRule="auto"/>
        <w:ind w:left="816" w:right="0" w:hanging="284"/>
        <w:jc w:val="both"/>
        <w:rPr>
          <w:sz w:val="28"/>
        </w:rPr>
      </w:pPr>
      <w:r>
        <w:rPr>
          <w:spacing w:val="-13"/>
          <w:sz w:val="28"/>
        </w:rPr>
        <w:t xml:space="preserve">以上房价均含 </w:t>
      </w:r>
      <w:r>
        <w:rPr>
          <w:sz w:val="28"/>
        </w:rPr>
        <w:t>2</w:t>
      </w:r>
      <w:r>
        <w:rPr>
          <w:spacing w:val="-15"/>
          <w:sz w:val="28"/>
        </w:rPr>
        <w:t xml:space="preserve"> 份自助早餐，超出部分收取 </w:t>
      </w:r>
      <w:r>
        <w:rPr>
          <w:sz w:val="28"/>
        </w:rPr>
        <w:t>28</w:t>
      </w:r>
      <w:r>
        <w:rPr>
          <w:spacing w:val="-36"/>
          <w:sz w:val="28"/>
        </w:rPr>
        <w:t xml:space="preserve"> 元</w:t>
      </w:r>
      <w:r>
        <w:rPr>
          <w:sz w:val="28"/>
        </w:rPr>
        <w:t>/餐/人（</w:t>
      </w:r>
      <w:r>
        <w:rPr>
          <w:spacing w:val="-2"/>
          <w:sz w:val="28"/>
        </w:rPr>
        <w:t>协议价</w:t>
      </w:r>
      <w:r>
        <w:rPr>
          <w:spacing w:val="-142"/>
          <w:sz w:val="28"/>
        </w:rPr>
        <w:t>）</w:t>
      </w:r>
      <w:r>
        <w:rPr>
          <w:sz w:val="28"/>
        </w:rPr>
        <w:t>。</w:t>
      </w:r>
    </w:p>
    <w:p w14:paraId="7A5BBDC1">
      <w:pPr>
        <w:pStyle w:val="7"/>
        <w:numPr>
          <w:ilvl w:val="0"/>
          <w:numId w:val="1"/>
        </w:numPr>
        <w:tabs>
          <w:tab w:val="left" w:pos="817"/>
        </w:tabs>
        <w:spacing w:before="184" w:after="0" w:line="364" w:lineRule="auto"/>
        <w:ind w:left="533" w:right="3169" w:firstLine="0"/>
        <w:jc w:val="both"/>
        <w:rPr>
          <w:b/>
          <w:sz w:val="28"/>
        </w:rPr>
      </w:pPr>
      <w:r>
        <w:rPr>
          <w:spacing w:val="-3"/>
          <w:sz w:val="28"/>
        </w:rPr>
        <w:t>以上价格禁止</w:t>
      </w:r>
      <w:r>
        <w:rPr>
          <w:rFonts w:hint="eastAsia"/>
          <w:spacing w:val="-3"/>
          <w:sz w:val="28"/>
          <w:lang w:eastAsia="zh-CN"/>
        </w:rPr>
        <w:t>甲</w:t>
      </w:r>
      <w:r>
        <w:rPr>
          <w:spacing w:val="-3"/>
          <w:sz w:val="28"/>
        </w:rPr>
        <w:t>方在线上售卖或代其线上预订。</w:t>
      </w:r>
      <w:r>
        <w:rPr>
          <w:b/>
          <w:spacing w:val="-3"/>
          <w:sz w:val="28"/>
        </w:rPr>
        <w:t>第二条 房间预定及变更取消</w:t>
      </w:r>
    </w:p>
    <w:p w14:paraId="3AB88475">
      <w:pPr>
        <w:pStyle w:val="7"/>
        <w:numPr>
          <w:ilvl w:val="0"/>
          <w:numId w:val="2"/>
        </w:numPr>
        <w:tabs>
          <w:tab w:val="left" w:pos="815"/>
        </w:tabs>
        <w:spacing w:before="0" w:after="0" w:line="364" w:lineRule="auto"/>
        <w:ind w:left="533" w:right="368" w:firstLine="0"/>
        <w:jc w:val="both"/>
        <w:rPr>
          <w:sz w:val="28"/>
        </w:rPr>
      </w:pPr>
      <w:r>
        <w:rPr>
          <w:rFonts w:hint="eastAsia"/>
          <w:spacing w:val="-3"/>
          <w:sz w:val="28"/>
          <w:lang w:eastAsia="zh-CN"/>
        </w:rPr>
        <w:t>甲</w:t>
      </w:r>
      <w:r>
        <w:rPr>
          <w:spacing w:val="-3"/>
          <w:sz w:val="28"/>
        </w:rPr>
        <w:t>方预订房间时，应提前通知</w:t>
      </w:r>
      <w:r>
        <w:rPr>
          <w:rFonts w:hint="eastAsia"/>
          <w:spacing w:val="-3"/>
          <w:sz w:val="28"/>
          <w:lang w:eastAsia="zh-CN"/>
        </w:rPr>
        <w:t>乙</w:t>
      </w:r>
      <w:r>
        <w:rPr>
          <w:spacing w:val="-3"/>
          <w:sz w:val="28"/>
        </w:rPr>
        <w:t>方销售人员或前台</w:t>
      </w:r>
      <w:r>
        <w:rPr>
          <w:sz w:val="28"/>
        </w:rPr>
        <w:t>（</w:t>
      </w:r>
      <w:r>
        <w:rPr>
          <w:spacing w:val="-3"/>
          <w:sz w:val="28"/>
        </w:rPr>
        <w:t>说明：抵离日期、</w:t>
      </w:r>
      <w:r>
        <w:rPr>
          <w:spacing w:val="-12"/>
          <w:sz w:val="28"/>
        </w:rPr>
        <w:t>预住天数、房间类型、房间数量、付款方式等相关内容</w:t>
      </w:r>
      <w:r>
        <w:rPr>
          <w:spacing w:val="-87"/>
          <w:sz w:val="28"/>
        </w:rPr>
        <w:t>）</w:t>
      </w:r>
      <w:r>
        <w:rPr>
          <w:spacing w:val="-18"/>
          <w:sz w:val="28"/>
        </w:rPr>
        <w:t>，经</w:t>
      </w:r>
      <w:r>
        <w:rPr>
          <w:rFonts w:hint="eastAsia"/>
          <w:spacing w:val="-18"/>
          <w:sz w:val="28"/>
          <w:lang w:val="en-US" w:eastAsia="zh-CN"/>
        </w:rPr>
        <w:t>乙方</w:t>
      </w:r>
      <w:r>
        <w:rPr>
          <w:spacing w:val="-18"/>
          <w:sz w:val="28"/>
        </w:rPr>
        <w:t>回复“确</w:t>
      </w:r>
      <w:r>
        <w:rPr>
          <w:spacing w:val="-5"/>
          <w:sz w:val="28"/>
        </w:rPr>
        <w:t>认”后，视为预订成功。</w:t>
      </w:r>
    </w:p>
    <w:p w14:paraId="7E71C242">
      <w:pPr>
        <w:pStyle w:val="7"/>
        <w:numPr>
          <w:ilvl w:val="0"/>
          <w:numId w:val="2"/>
        </w:numPr>
        <w:tabs>
          <w:tab w:val="left" w:pos="817"/>
        </w:tabs>
        <w:spacing w:before="0" w:after="0" w:line="357" w:lineRule="exact"/>
        <w:ind w:left="816" w:right="0" w:hanging="284"/>
        <w:jc w:val="left"/>
        <w:rPr>
          <w:sz w:val="28"/>
        </w:rPr>
      </w:pPr>
      <w:r>
        <w:rPr>
          <w:rFonts w:hint="eastAsia"/>
          <w:spacing w:val="-3"/>
          <w:sz w:val="28"/>
          <w:lang w:val="en-US" w:eastAsia="zh-CN"/>
        </w:rPr>
        <w:t>甲方</w:t>
      </w:r>
      <w:r>
        <w:rPr>
          <w:spacing w:val="-3"/>
          <w:sz w:val="28"/>
        </w:rPr>
        <w:t>到店办理入住手续时，需提供准确的预订信息。</w:t>
      </w:r>
    </w:p>
    <w:p w14:paraId="69E9A528">
      <w:pPr>
        <w:spacing w:after="0" w:line="357" w:lineRule="exact"/>
        <w:jc w:val="left"/>
        <w:rPr>
          <w:sz w:val="28"/>
        </w:rPr>
        <w:sectPr>
          <w:headerReference r:id="rId3" w:type="default"/>
          <w:footerReference r:id="rId4" w:type="default"/>
          <w:pgSz w:w="11910" w:h="16840"/>
          <w:pgMar w:top="1500" w:right="1100" w:bottom="1160" w:left="940" w:header="283" w:footer="972" w:gutter="0"/>
          <w:pgNumType w:fmt="decimal" w:start="1"/>
          <w:cols w:space="720" w:num="1"/>
        </w:sectPr>
      </w:pPr>
    </w:p>
    <w:p w14:paraId="5B62CB82"/>
    <w:p w14:paraId="470D3BF4">
      <w:pPr>
        <w:pStyle w:val="7"/>
        <w:numPr>
          <w:ilvl w:val="0"/>
          <w:numId w:val="2"/>
        </w:numPr>
        <w:tabs>
          <w:tab w:val="left" w:pos="817"/>
        </w:tabs>
        <w:spacing w:before="3" w:after="0" w:line="240" w:lineRule="auto"/>
        <w:ind w:left="816" w:right="0" w:hanging="284"/>
        <w:jc w:val="left"/>
        <w:rPr>
          <w:sz w:val="28"/>
        </w:rPr>
      </w:pPr>
      <w:r>
        <w:rPr>
          <w:spacing w:val="-3"/>
          <w:sz w:val="28"/>
        </w:rPr>
        <w:t>预订变更及取消</w:t>
      </w:r>
    </w:p>
    <w:p w14:paraId="7E72925B">
      <w:pPr>
        <w:pStyle w:val="4"/>
        <w:spacing w:before="186" w:line="364" w:lineRule="auto"/>
        <w:ind w:right="371" w:firstLine="559"/>
        <w:jc w:val="both"/>
      </w:pPr>
      <w:r>
        <w:t>若</w:t>
      </w:r>
      <w:r>
        <w:rPr>
          <w:rFonts w:hint="eastAsia"/>
          <w:lang w:eastAsia="zh-CN"/>
        </w:rPr>
        <w:t>甲</w:t>
      </w:r>
      <w:r>
        <w:t>方在预订好房间后，因故需要进行预订变更或取消时，应及时通知</w:t>
      </w:r>
      <w:r>
        <w:rPr>
          <w:rFonts w:hint="eastAsia"/>
          <w:lang w:eastAsia="zh-CN"/>
        </w:rPr>
        <w:t>乙</w:t>
      </w:r>
      <w:r>
        <w:t>方变更或取消用房，最迟不得超过抵店日下午 18:00。否则，</w:t>
      </w:r>
      <w:r>
        <w:rPr>
          <w:rFonts w:hint="eastAsia"/>
          <w:lang w:eastAsia="zh-CN"/>
        </w:rPr>
        <w:t>甲</w:t>
      </w:r>
      <w:r>
        <w:t>方应承担由此给</w:t>
      </w:r>
      <w:r>
        <w:rPr>
          <w:rFonts w:hint="eastAsia"/>
          <w:lang w:eastAsia="zh-CN"/>
        </w:rPr>
        <w:t>乙</w:t>
      </w:r>
      <w:r>
        <w:t>方造成的损失费用的 100%。</w:t>
      </w:r>
    </w:p>
    <w:p w14:paraId="02ED1F77">
      <w:pPr>
        <w:pStyle w:val="7"/>
        <w:numPr>
          <w:ilvl w:val="0"/>
          <w:numId w:val="2"/>
        </w:numPr>
        <w:tabs>
          <w:tab w:val="left" w:pos="817"/>
        </w:tabs>
        <w:spacing w:before="0" w:after="0" w:line="355" w:lineRule="exact"/>
        <w:ind w:left="816" w:right="0" w:hanging="284"/>
        <w:jc w:val="left"/>
        <w:rPr>
          <w:sz w:val="28"/>
        </w:rPr>
      </w:pPr>
      <w:r>
        <w:rPr>
          <w:spacing w:val="-2"/>
          <w:sz w:val="28"/>
        </w:rPr>
        <w:t>预订担保</w:t>
      </w:r>
    </w:p>
    <w:p w14:paraId="3020A89D">
      <w:pPr>
        <w:pStyle w:val="4"/>
        <w:spacing w:before="189" w:line="364" w:lineRule="auto"/>
        <w:ind w:right="371" w:firstLine="559"/>
        <w:jc w:val="both"/>
        <w:rPr>
          <w:rFonts w:hint="default" w:eastAsia="仿宋"/>
          <w:lang w:val="en-US" w:eastAsia="zh-CN"/>
        </w:rPr>
      </w:pPr>
      <w:r>
        <w:rPr>
          <w:spacing w:val="-3"/>
          <w:w w:val="100"/>
        </w:rPr>
        <w:t>所有的预订将自动保留到抵店当日</w:t>
      </w:r>
      <w:r>
        <w:rPr>
          <w:spacing w:val="-71"/>
        </w:rPr>
        <w:t xml:space="preserve"> </w:t>
      </w:r>
      <w:r>
        <w:rPr>
          <w:spacing w:val="-2"/>
          <w:w w:val="100"/>
        </w:rPr>
        <w:t>18</w:t>
      </w:r>
      <w:r>
        <w:rPr>
          <w:spacing w:val="-25"/>
          <w:w w:val="100"/>
        </w:rPr>
        <w:t>：</w:t>
      </w:r>
      <w:r>
        <w:rPr>
          <w:spacing w:val="1"/>
          <w:w w:val="100"/>
        </w:rPr>
        <w:t>0</w:t>
      </w:r>
      <w:r>
        <w:rPr>
          <w:spacing w:val="-26"/>
          <w:w w:val="100"/>
        </w:rPr>
        <w:t>0</w:t>
      </w:r>
      <w:r>
        <w:rPr>
          <w:spacing w:val="-3"/>
          <w:w w:val="100"/>
        </w:rPr>
        <w:t>（缴纳</w:t>
      </w:r>
      <w:r>
        <w:rPr>
          <w:rFonts w:hint="eastAsia"/>
          <w:spacing w:val="-3"/>
          <w:w w:val="100"/>
          <w:lang w:val="en-US" w:eastAsia="zh-CN"/>
        </w:rPr>
        <w:t>首晚全额房费</w:t>
      </w:r>
      <w:r>
        <w:rPr>
          <w:spacing w:val="-3"/>
          <w:w w:val="100"/>
        </w:rPr>
        <w:t>除外</w:t>
      </w:r>
      <w:r>
        <w:rPr>
          <w:rFonts w:hint="eastAsia"/>
          <w:spacing w:val="-3"/>
          <w:w w:val="100"/>
          <w:lang w:eastAsia="zh-CN"/>
        </w:rPr>
        <w:t>，</w:t>
      </w:r>
      <w:r>
        <w:rPr>
          <w:rFonts w:hint="eastAsia"/>
          <w:spacing w:val="-3"/>
          <w:w w:val="100"/>
          <w:lang w:val="en-US" w:eastAsia="zh-CN"/>
        </w:rPr>
        <w:t>针对已缴纳首晚全额房费的预订将为其保留房间至离店日下午14:00）。针对未缴纳首晚全额房费的预订，18:00后乙方将与甲方确认是否继续保留所预订的房间，若房间需要正常保留，则订房人文字确认“继续保留房间”。收到文字确认后乙方将为其保留到离店日下午14:00，房费按全天计算；若甲方未入住，</w:t>
      </w:r>
      <w:r>
        <w:rPr>
          <w:spacing w:val="-11"/>
        </w:rPr>
        <w:t>则</w:t>
      </w:r>
      <w:r>
        <w:rPr>
          <w:rFonts w:hint="eastAsia"/>
          <w:spacing w:val="-11"/>
          <w:lang w:eastAsia="zh-CN"/>
        </w:rPr>
        <w:t>甲方</w:t>
      </w:r>
      <w:r>
        <w:rPr>
          <w:spacing w:val="-11"/>
        </w:rPr>
        <w:t>应承担由此给</w:t>
      </w:r>
      <w:r>
        <w:rPr>
          <w:rFonts w:hint="eastAsia"/>
          <w:spacing w:val="-11"/>
          <w:lang w:eastAsia="zh-CN"/>
        </w:rPr>
        <w:t>乙</w:t>
      </w:r>
      <w:r>
        <w:rPr>
          <w:spacing w:val="-11"/>
        </w:rPr>
        <w:t xml:space="preserve">方所造成损失费用的 </w:t>
      </w:r>
      <w:r>
        <w:t>100</w:t>
      </w:r>
      <w:r>
        <w:rPr>
          <w:spacing w:val="-8"/>
        </w:rPr>
        <w:t>%。若预订未得到</w:t>
      </w:r>
      <w:r>
        <w:rPr>
          <w:rFonts w:hint="eastAsia"/>
          <w:spacing w:val="-8"/>
          <w:lang w:eastAsia="zh-CN"/>
        </w:rPr>
        <w:t>甲</w:t>
      </w:r>
      <w:r>
        <w:rPr>
          <w:spacing w:val="-8"/>
        </w:rPr>
        <w:t>方</w:t>
      </w:r>
      <w:r>
        <w:rPr>
          <w:spacing w:val="-3"/>
        </w:rPr>
        <w:t>的担保，</w:t>
      </w:r>
      <w:r>
        <w:t>18:00</w:t>
      </w:r>
      <w:r>
        <w:rPr>
          <w:spacing w:val="-10"/>
        </w:rPr>
        <w:t xml:space="preserve"> 后</w:t>
      </w:r>
      <w:r>
        <w:rPr>
          <w:rFonts w:hint="eastAsia"/>
          <w:spacing w:val="-10"/>
          <w:lang w:eastAsia="zh-CN"/>
        </w:rPr>
        <w:t>乙</w:t>
      </w:r>
      <w:r>
        <w:rPr>
          <w:spacing w:val="-10"/>
        </w:rPr>
        <w:t>方将视为自动取消。</w:t>
      </w:r>
      <w:r>
        <w:rPr>
          <w:rFonts w:hint="eastAsia"/>
          <w:spacing w:val="-10"/>
          <w:lang w:val="en-US" w:eastAsia="zh-CN"/>
        </w:rPr>
        <w:t>乙方在有空房的情况下，优先满足甲方用房需求。</w:t>
      </w:r>
    </w:p>
    <w:p w14:paraId="1F2C380C">
      <w:pPr>
        <w:pStyle w:val="2"/>
        <w:spacing w:line="354" w:lineRule="exact"/>
        <w:jc w:val="both"/>
      </w:pPr>
      <w:r>
        <w:t>第三条 结算方式</w:t>
      </w:r>
    </w:p>
    <w:p w14:paraId="7242B893">
      <w:pPr>
        <w:pStyle w:val="4"/>
        <w:tabs>
          <w:tab w:val="left" w:pos="3055"/>
        </w:tabs>
        <w:spacing w:before="186"/>
      </w:pPr>
      <w:r>
        <w:rPr>
          <w:rFonts w:hint="eastAsia"/>
          <w:spacing w:val="-3"/>
          <w:lang w:eastAsia="zh-CN"/>
        </w:rPr>
        <w:t>甲</w:t>
      </w:r>
      <w:r>
        <w:rPr>
          <w:spacing w:val="-3"/>
        </w:rPr>
        <w:t>方</w:t>
      </w:r>
      <w:r>
        <w:t>选择</w:t>
      </w:r>
      <w:r>
        <w:rPr>
          <w:spacing w:val="-3"/>
        </w:rPr>
        <w:t>以</w:t>
      </w:r>
      <w:r>
        <w:t>下第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2 </w:t>
      </w:r>
      <w:r>
        <w:t>种</w:t>
      </w:r>
      <w:r>
        <w:rPr>
          <w:spacing w:val="-3"/>
        </w:rPr>
        <w:t>结</w:t>
      </w:r>
      <w:r>
        <w:t>算方式</w:t>
      </w:r>
    </w:p>
    <w:p w14:paraId="6E93BE8E">
      <w:pPr>
        <w:pStyle w:val="4"/>
        <w:numPr>
          <w:ilvl w:val="0"/>
          <w:numId w:val="3"/>
        </w:numPr>
        <w:spacing w:before="186" w:line="364" w:lineRule="auto"/>
        <w:ind w:right="368"/>
        <w:rPr>
          <w:spacing w:val="-3"/>
        </w:rPr>
      </w:pPr>
      <w:r>
        <w:rPr>
          <w:spacing w:val="-14"/>
          <w:w w:val="100"/>
        </w:rPr>
        <w:t>“前台现付”：</w:t>
      </w:r>
      <w:r>
        <w:rPr>
          <w:rFonts w:hint="eastAsia"/>
          <w:spacing w:val="-14"/>
          <w:w w:val="100"/>
          <w:lang w:eastAsia="zh-CN"/>
        </w:rPr>
        <w:t>甲</w:t>
      </w:r>
      <w:r>
        <w:rPr>
          <w:spacing w:val="-14"/>
          <w:w w:val="100"/>
        </w:rPr>
        <w:t>方或</w:t>
      </w:r>
      <w:r>
        <w:rPr>
          <w:rFonts w:hint="eastAsia"/>
          <w:spacing w:val="-14"/>
          <w:w w:val="100"/>
          <w:lang w:eastAsia="zh-CN"/>
        </w:rPr>
        <w:t>甲方</w:t>
      </w:r>
      <w:r>
        <w:rPr>
          <w:spacing w:val="-14"/>
          <w:w w:val="100"/>
        </w:rPr>
        <w:t>关联客人在办理退房手续时，到</w:t>
      </w:r>
      <w:r>
        <w:rPr>
          <w:rFonts w:hint="eastAsia"/>
          <w:spacing w:val="-14"/>
          <w:w w:val="100"/>
          <w:lang w:eastAsia="zh-CN"/>
        </w:rPr>
        <w:t>乙</w:t>
      </w:r>
      <w:r>
        <w:rPr>
          <w:spacing w:val="-14"/>
          <w:w w:val="100"/>
        </w:rPr>
        <w:t>方酒店前</w:t>
      </w:r>
      <w:r>
        <w:rPr>
          <w:spacing w:val="-3"/>
        </w:rPr>
        <w:t>台核对所有消费账单。经核对无误后，</w:t>
      </w:r>
      <w:r>
        <w:rPr>
          <w:rFonts w:hint="eastAsia"/>
          <w:spacing w:val="-3"/>
          <w:lang w:eastAsia="zh-CN"/>
        </w:rPr>
        <w:t>甲</w:t>
      </w:r>
      <w:r>
        <w:rPr>
          <w:spacing w:val="-3"/>
        </w:rPr>
        <w:t>方或</w:t>
      </w:r>
      <w:r>
        <w:rPr>
          <w:rFonts w:hint="eastAsia"/>
          <w:spacing w:val="-3"/>
          <w:lang w:eastAsia="zh-CN"/>
        </w:rPr>
        <w:t>甲</w:t>
      </w:r>
      <w:r>
        <w:rPr>
          <w:spacing w:val="-3"/>
        </w:rPr>
        <w:t>方关联客人一次性结清所有费用支付给</w:t>
      </w:r>
      <w:r>
        <w:rPr>
          <w:rFonts w:hint="eastAsia"/>
          <w:spacing w:val="-3"/>
          <w:lang w:eastAsia="zh-CN"/>
        </w:rPr>
        <w:t>乙</w:t>
      </w:r>
      <w:r>
        <w:rPr>
          <w:spacing w:val="-3"/>
        </w:rPr>
        <w:t>方，</w:t>
      </w:r>
      <w:r>
        <w:rPr>
          <w:rFonts w:hint="eastAsia"/>
          <w:spacing w:val="-3"/>
          <w:lang w:eastAsia="zh-CN"/>
        </w:rPr>
        <w:t>乙</w:t>
      </w:r>
      <w:r>
        <w:rPr>
          <w:spacing w:val="-3"/>
        </w:rPr>
        <w:t>方收到款项后应向</w:t>
      </w:r>
      <w:r>
        <w:rPr>
          <w:rFonts w:hint="eastAsia"/>
          <w:spacing w:val="-3"/>
          <w:lang w:eastAsia="zh-CN"/>
        </w:rPr>
        <w:t>甲</w:t>
      </w:r>
      <w:r>
        <w:rPr>
          <w:spacing w:val="-3"/>
        </w:rPr>
        <w:t>方开具同等金额的收款凭证。</w:t>
      </w:r>
    </w:p>
    <w:p w14:paraId="33482F16">
      <w:pPr>
        <w:pStyle w:val="4"/>
        <w:numPr>
          <w:ilvl w:val="0"/>
          <w:numId w:val="0"/>
        </w:numPr>
        <w:spacing w:before="186" w:line="364" w:lineRule="auto"/>
        <w:ind w:left="559" w:leftChars="266" w:right="368" w:rightChars="0" w:firstLine="0" w:firstLineChars="0"/>
        <w:rPr>
          <w:rFonts w:hint="default" w:eastAsia="仿宋"/>
          <w:lang w:val="en-US" w:eastAsia="zh-CN"/>
        </w:rPr>
      </w:pPr>
      <w:r>
        <w:rPr>
          <w:spacing w:val="-2"/>
          <w:w w:val="100"/>
        </w:rPr>
        <w:t>2</w:t>
      </w:r>
      <w:r>
        <w:rPr>
          <w:spacing w:val="-10"/>
          <w:w w:val="100"/>
        </w:rPr>
        <w:t>.“签单月结”：双方按月进行结算，于次月</w:t>
      </w:r>
      <w:r>
        <w:rPr>
          <w:spacing w:val="-69"/>
        </w:rPr>
        <w:t xml:space="preserve"> </w:t>
      </w:r>
      <w:r>
        <w:rPr>
          <w:w w:val="100"/>
        </w:rPr>
        <w:t>5</w:t>
      </w:r>
      <w:r>
        <w:rPr>
          <w:spacing w:val="-65"/>
        </w:rPr>
        <w:t xml:space="preserve"> </w:t>
      </w:r>
      <w:r>
        <w:rPr>
          <w:spacing w:val="1"/>
          <w:w w:val="100"/>
        </w:rPr>
        <w:t>日前就用房数量、应付款</w:t>
      </w:r>
      <w:r>
        <w:rPr>
          <w:spacing w:val="-3"/>
        </w:rPr>
        <w:t>金额、消费账单明细及相应票据进行核对</w:t>
      </w:r>
      <w:r>
        <w:rPr>
          <w:rFonts w:hint="eastAsia"/>
          <w:lang w:eastAsia="zh-CN"/>
        </w:rPr>
        <w:t>，</w:t>
      </w:r>
      <w:r>
        <w:rPr>
          <w:spacing w:val="-3"/>
        </w:rPr>
        <w:t>核对无误后，</w:t>
      </w:r>
      <w:r>
        <w:rPr>
          <w:rFonts w:hint="eastAsia"/>
          <w:spacing w:val="-3"/>
          <w:lang w:eastAsia="zh-CN"/>
        </w:rPr>
        <w:t>乙方应向甲方开具同等金额的发票。甲</w:t>
      </w:r>
      <w:r>
        <w:rPr>
          <w:spacing w:val="-3"/>
        </w:rPr>
        <w:t>方于</w:t>
      </w:r>
      <w:r>
        <w:rPr>
          <w:rFonts w:hint="eastAsia"/>
          <w:spacing w:val="-3"/>
          <w:lang w:val="en-US" w:eastAsia="zh-CN"/>
        </w:rPr>
        <w:t>每月</w:t>
      </w:r>
      <w:r>
        <w:rPr>
          <w:spacing w:val="-3"/>
          <w:u w:val="single"/>
        </w:rPr>
        <w:t xml:space="preserve"> </w:t>
      </w:r>
      <w:r>
        <w:rPr>
          <w:b/>
          <w:u w:val="single"/>
        </w:rPr>
        <w:t>10</w:t>
      </w:r>
      <w:r>
        <w:rPr>
          <w:b/>
        </w:rPr>
        <w:t xml:space="preserve"> </w:t>
      </w:r>
      <w:r>
        <w:t>日前</w:t>
      </w:r>
      <w:r>
        <w:rPr>
          <w:spacing w:val="-3"/>
        </w:rPr>
        <w:t>向</w:t>
      </w:r>
      <w:r>
        <w:rPr>
          <w:rFonts w:hint="eastAsia"/>
          <w:spacing w:val="-3"/>
          <w:lang w:eastAsia="zh-CN"/>
        </w:rPr>
        <w:t>乙</w:t>
      </w:r>
      <w:r>
        <w:rPr>
          <w:spacing w:val="-3"/>
        </w:rPr>
        <w:t>方支付前述应付款。因</w:t>
      </w:r>
      <w:r>
        <w:rPr>
          <w:rFonts w:hint="eastAsia"/>
          <w:spacing w:val="-3"/>
          <w:lang w:eastAsia="zh-CN"/>
        </w:rPr>
        <w:t>甲</w:t>
      </w:r>
      <w:r>
        <w:rPr>
          <w:spacing w:val="-3"/>
        </w:rPr>
        <w:t>方因素造成逾期未能结算时，最迟</w:t>
      </w:r>
      <w:r>
        <w:rPr>
          <w:rFonts w:hint="eastAsia"/>
          <w:spacing w:val="-3"/>
          <w:lang w:val="en-US" w:eastAsia="zh-CN"/>
        </w:rPr>
        <w:t>应在</w:t>
      </w:r>
      <w:r>
        <w:rPr>
          <w:spacing w:val="-3"/>
        </w:rPr>
        <w:t>月底</w:t>
      </w:r>
      <w:r>
        <w:rPr>
          <w:spacing w:val="-3"/>
          <w:u w:val="single"/>
        </w:rPr>
        <w:t xml:space="preserve"> </w:t>
      </w:r>
      <w:r>
        <w:rPr>
          <w:b/>
          <w:u w:val="single"/>
        </w:rPr>
        <w:t>30</w:t>
      </w:r>
      <w:r>
        <w:rPr>
          <w:b/>
        </w:rPr>
        <w:t xml:space="preserve"> </w:t>
      </w:r>
      <w:r>
        <w:rPr>
          <w:spacing w:val="-4"/>
        </w:rPr>
        <w:t>日之前</w:t>
      </w:r>
      <w:r>
        <w:rPr>
          <w:rFonts w:hint="eastAsia"/>
          <w:spacing w:val="-4"/>
          <w:lang w:val="en-US" w:eastAsia="zh-CN"/>
        </w:rPr>
        <w:t>完成结算</w:t>
      </w:r>
      <w:r>
        <w:rPr>
          <w:spacing w:val="-4"/>
        </w:rPr>
        <w:t>，否则</w:t>
      </w:r>
      <w:r>
        <w:rPr>
          <w:rFonts w:hint="eastAsia"/>
          <w:spacing w:val="-4"/>
          <w:lang w:eastAsia="zh-CN"/>
        </w:rPr>
        <w:t>乙</w:t>
      </w:r>
      <w:r>
        <w:rPr>
          <w:spacing w:val="-4"/>
        </w:rPr>
        <w:t>方可视</w:t>
      </w:r>
      <w:r>
        <w:rPr>
          <w:rFonts w:hint="eastAsia"/>
          <w:spacing w:val="-4"/>
          <w:lang w:eastAsia="zh-CN"/>
        </w:rPr>
        <w:t>甲</w:t>
      </w:r>
      <w:r>
        <w:rPr>
          <w:spacing w:val="-4"/>
        </w:rPr>
        <w:t xml:space="preserve">方违约。逾期 </w:t>
      </w:r>
      <w:r>
        <w:t>30</w:t>
      </w:r>
      <w:r>
        <w:rPr>
          <w:spacing w:val="-6"/>
        </w:rPr>
        <w:t xml:space="preserve"> 天未结款的将收取每日</w:t>
      </w:r>
      <w:r>
        <w:rPr>
          <w:rFonts w:hint="eastAsia"/>
          <w:spacing w:val="-4"/>
          <w:lang w:val="en-US" w:eastAsia="zh-CN"/>
        </w:rPr>
        <w:t>0.5</w:t>
      </w:r>
      <w:r>
        <w:rPr>
          <w:rFonts w:hint="default" w:ascii="Arial" w:hAnsi="Arial" w:cs="Arial"/>
          <w:spacing w:val="-4"/>
          <w:lang w:val="en-US" w:eastAsia="zh-CN"/>
        </w:rPr>
        <w:t>‰</w:t>
      </w:r>
      <w:r>
        <w:rPr>
          <w:spacing w:val="-4"/>
        </w:rPr>
        <w:t>的滞纳金；</w:t>
      </w:r>
      <w:r>
        <w:rPr>
          <w:spacing w:val="-12"/>
        </w:rPr>
        <w:t>60 天未付款的</w:t>
      </w:r>
      <w:r>
        <w:rPr>
          <w:rFonts w:hint="eastAsia"/>
          <w:spacing w:val="-12"/>
          <w:lang w:eastAsia="zh-CN"/>
        </w:rPr>
        <w:t>乙方</w:t>
      </w:r>
      <w:r>
        <w:rPr>
          <w:spacing w:val="-12"/>
        </w:rPr>
        <w:t>有权取消此协议，并追索欠款及相</w:t>
      </w:r>
      <w:r>
        <w:rPr>
          <w:spacing w:val="-5"/>
        </w:rPr>
        <w:t>应利息。</w:t>
      </w:r>
      <w:r>
        <w:rPr>
          <w:rFonts w:hint="eastAsia"/>
          <w:spacing w:val="-5"/>
          <w:lang w:val="en-US" w:eastAsia="zh-CN"/>
        </w:rPr>
        <w:t>若因乙方因素造成逾期未能结算时，甲方结款期限自动顺延，且不视为甲方违约，由此产生的责任由乙方承担。</w:t>
      </w:r>
    </w:p>
    <w:p w14:paraId="7D9E3060">
      <w:pPr>
        <w:pStyle w:val="2"/>
        <w:spacing w:line="354" w:lineRule="exact"/>
      </w:pPr>
      <w:r>
        <w:rPr>
          <w:w w:val="105"/>
        </w:rPr>
        <w:t>第四条 甲、乙双方的权利与义务</w:t>
      </w:r>
    </w:p>
    <w:p w14:paraId="4D216FC7">
      <w:pPr>
        <w:pStyle w:val="4"/>
        <w:ind w:left="0"/>
        <w:rPr>
          <w:b/>
          <w:sz w:val="21"/>
        </w:rPr>
      </w:pPr>
    </w:p>
    <w:p w14:paraId="06FB4D76">
      <w:pPr>
        <w:pStyle w:val="7"/>
        <w:numPr>
          <w:ilvl w:val="0"/>
          <w:numId w:val="4"/>
        </w:numPr>
        <w:tabs>
          <w:tab w:val="left" w:pos="808"/>
        </w:tabs>
        <w:spacing w:before="1" w:after="0" w:line="364" w:lineRule="auto"/>
        <w:ind w:left="533" w:right="579" w:firstLine="0"/>
        <w:jc w:val="left"/>
        <w:rPr>
          <w:sz w:val="28"/>
        </w:rPr>
      </w:pPr>
      <w:r>
        <w:rPr>
          <w:spacing w:val="-29"/>
          <w:sz w:val="28"/>
        </w:rPr>
        <w:t>甲、乙双方对本协议互负保密义务，未经对方同意，不得向任何第三人披露</w:t>
      </w:r>
      <w:r>
        <w:rPr>
          <w:spacing w:val="-10"/>
          <w:sz w:val="28"/>
        </w:rPr>
        <w:t>本协议约定。</w:t>
      </w:r>
      <w:r>
        <w:rPr>
          <w:rFonts w:hint="eastAsia"/>
          <w:spacing w:val="-10"/>
          <w:sz w:val="28"/>
          <w:lang w:eastAsia="zh-CN"/>
        </w:rPr>
        <w:t>甲</w:t>
      </w:r>
      <w:r>
        <w:rPr>
          <w:spacing w:val="-10"/>
          <w:sz w:val="28"/>
        </w:rPr>
        <w:t>方应当按照本协议约定向</w:t>
      </w:r>
      <w:r>
        <w:rPr>
          <w:rFonts w:hint="eastAsia"/>
          <w:spacing w:val="-10"/>
          <w:sz w:val="28"/>
          <w:lang w:eastAsia="zh-CN"/>
        </w:rPr>
        <w:t>乙</w:t>
      </w:r>
      <w:r>
        <w:rPr>
          <w:spacing w:val="-10"/>
          <w:sz w:val="28"/>
        </w:rPr>
        <w:t>方履行付款义务。</w:t>
      </w:r>
    </w:p>
    <w:p w14:paraId="71E5DC09">
      <w:pPr>
        <w:pStyle w:val="7"/>
        <w:numPr>
          <w:ilvl w:val="0"/>
          <w:numId w:val="4"/>
        </w:numPr>
        <w:tabs>
          <w:tab w:val="left" w:pos="817"/>
        </w:tabs>
        <w:spacing w:before="6" w:after="0" w:line="240" w:lineRule="auto"/>
        <w:ind w:left="816" w:right="0" w:hanging="284"/>
        <w:jc w:val="left"/>
        <w:rPr>
          <w:sz w:val="28"/>
        </w:rPr>
      </w:pPr>
      <w:r>
        <w:rPr>
          <w:rFonts w:hint="eastAsia"/>
          <w:spacing w:val="-3"/>
          <w:sz w:val="28"/>
          <w:lang w:val="en-US" w:eastAsia="zh-CN"/>
        </w:rPr>
        <w:t>乙方应当按照甲方的预订提供符合条件和相关标准的房间和服务。</w:t>
      </w:r>
      <w:r>
        <w:rPr>
          <w:rFonts w:hint="eastAsia"/>
          <w:spacing w:val="-3"/>
          <w:sz w:val="28"/>
          <w:lang w:eastAsia="zh-CN"/>
        </w:rPr>
        <w:t>甲</w:t>
      </w:r>
      <w:r>
        <w:rPr>
          <w:spacing w:val="-3"/>
          <w:sz w:val="28"/>
        </w:rPr>
        <w:t>方安排入住人员在</w:t>
      </w:r>
      <w:r>
        <w:rPr>
          <w:rFonts w:hint="eastAsia"/>
          <w:spacing w:val="-3"/>
          <w:sz w:val="28"/>
          <w:lang w:eastAsia="zh-CN"/>
        </w:rPr>
        <w:t>乙</w:t>
      </w:r>
      <w:r>
        <w:rPr>
          <w:spacing w:val="-3"/>
          <w:sz w:val="28"/>
        </w:rPr>
        <w:t>方用餐的，</w:t>
      </w:r>
      <w:r>
        <w:rPr>
          <w:rFonts w:hint="eastAsia"/>
          <w:spacing w:val="-3"/>
          <w:sz w:val="28"/>
          <w:lang w:eastAsia="zh-CN"/>
        </w:rPr>
        <w:t>乙</w:t>
      </w:r>
      <w:r>
        <w:rPr>
          <w:spacing w:val="-3"/>
          <w:sz w:val="28"/>
        </w:rPr>
        <w:t>方</w:t>
      </w:r>
      <w:r>
        <w:rPr>
          <w:rFonts w:hint="eastAsia"/>
          <w:spacing w:val="-3"/>
          <w:sz w:val="28"/>
          <w:lang w:val="en-US" w:eastAsia="zh-CN"/>
        </w:rPr>
        <w:t>应当</w:t>
      </w:r>
      <w:r>
        <w:rPr>
          <w:spacing w:val="-3"/>
          <w:sz w:val="28"/>
        </w:rPr>
        <w:t>提供食品符合食品安全卫生</w:t>
      </w:r>
      <w:r>
        <w:rPr>
          <w:rFonts w:hint="eastAsia"/>
          <w:spacing w:val="-3"/>
          <w:sz w:val="28"/>
          <w:lang w:val="en-US" w:eastAsia="zh-CN"/>
        </w:rPr>
        <w:t>标准的食品，</w:t>
      </w:r>
    </w:p>
    <w:p w14:paraId="0C9AA91D">
      <w:pPr>
        <w:pStyle w:val="7"/>
        <w:numPr>
          <w:ilvl w:val="0"/>
          <w:numId w:val="0"/>
        </w:numPr>
        <w:tabs>
          <w:tab w:val="left" w:pos="817"/>
        </w:tabs>
        <w:spacing w:before="6" w:after="0" w:line="240" w:lineRule="auto"/>
        <w:ind w:left="532" w:leftChars="0" w:right="0" w:rightChars="0"/>
        <w:jc w:val="left"/>
        <w:rPr>
          <w:sz w:val="28"/>
        </w:rPr>
      </w:pPr>
      <w:r>
        <w:rPr>
          <w:spacing w:val="-3"/>
          <w:sz w:val="28"/>
        </w:rPr>
        <w:t>且需保障提供的设施设备无安全隐患。</w:t>
      </w:r>
    </w:p>
    <w:p w14:paraId="7DC35BF9">
      <w:pPr>
        <w:pStyle w:val="7"/>
        <w:numPr>
          <w:ilvl w:val="0"/>
          <w:numId w:val="4"/>
        </w:numPr>
        <w:tabs>
          <w:tab w:val="left" w:pos="817"/>
        </w:tabs>
        <w:spacing w:before="3" w:after="0" w:line="364" w:lineRule="auto"/>
        <w:ind w:left="533" w:right="371" w:firstLine="0"/>
        <w:jc w:val="left"/>
        <w:rPr>
          <w:sz w:val="28"/>
        </w:rPr>
      </w:pPr>
      <w:r>
        <w:rPr>
          <w:rFonts w:hint="eastAsia"/>
          <w:spacing w:val="-3"/>
          <w:sz w:val="28"/>
          <w:lang w:eastAsia="zh-CN"/>
        </w:rPr>
        <w:t>甲</w:t>
      </w:r>
      <w:r>
        <w:rPr>
          <w:spacing w:val="-3"/>
          <w:sz w:val="28"/>
        </w:rPr>
        <w:t>方客人住店期间，须遵守国家相关规定，务必做到实名实数，一人一证登记，房间内严禁黄、赌、毒。若有损坏酒店物品，需照价赔偿。</w:t>
      </w:r>
    </w:p>
    <w:p w14:paraId="5FD28CD9">
      <w:pPr>
        <w:pStyle w:val="2"/>
        <w:spacing w:line="358" w:lineRule="exact"/>
      </w:pPr>
      <w:r>
        <w:t>第五条 有效期限</w:t>
      </w:r>
    </w:p>
    <w:p w14:paraId="5C0961DC">
      <w:pPr>
        <w:pStyle w:val="4"/>
        <w:spacing w:line="364" w:lineRule="auto"/>
        <w:ind w:right="702" w:firstLine="583"/>
        <w:jc w:val="both"/>
        <w:rPr>
          <w:spacing w:val="3"/>
        </w:rPr>
      </w:pPr>
      <w:r>
        <w:rPr>
          <w:rFonts w:hint="eastAsia"/>
          <w:spacing w:val="3"/>
          <w:lang w:val="en-US" w:eastAsia="zh-CN"/>
        </w:rPr>
        <w:t>本协议签订期为</w:t>
      </w:r>
      <w:r>
        <w:rPr>
          <w:rFonts w:hint="eastAsia"/>
          <w:spacing w:val="3"/>
          <w:u w:val="single"/>
          <w:lang w:val="en-US" w:eastAsia="zh-CN"/>
        </w:rPr>
        <w:t xml:space="preserve"> </w:t>
      </w:r>
      <w:r>
        <w:rPr>
          <w:rFonts w:hint="default"/>
          <w:spacing w:val="3"/>
          <w:u w:val="single"/>
          <w:lang w:val="en-US" w:eastAsia="zh-CN"/>
        </w:rPr>
        <w:t xml:space="preserve">1 </w:t>
      </w:r>
      <w:r>
        <w:rPr>
          <w:rFonts w:hint="eastAsia"/>
          <w:spacing w:val="3"/>
          <w:lang w:val="en-US" w:eastAsia="zh-CN"/>
        </w:rPr>
        <w:t>年 ，自</w:t>
      </w:r>
      <w:r>
        <w:rPr>
          <w:rFonts w:hint="eastAsia"/>
          <w:spacing w:val="3"/>
          <w:u w:val="single"/>
          <w:lang w:val="en-US" w:eastAsia="zh-CN"/>
        </w:rPr>
        <w:t xml:space="preserve"> </w:t>
      </w:r>
      <w:r>
        <w:rPr>
          <w:rFonts w:hint="default"/>
          <w:spacing w:val="3"/>
          <w:u w:val="single"/>
          <w:lang w:val="en-US" w:eastAsia="zh-CN"/>
        </w:rPr>
        <w:t>202</w:t>
      </w:r>
      <w:r>
        <w:rPr>
          <w:rFonts w:hint="eastAsia"/>
          <w:spacing w:val="3"/>
          <w:u w:val="single"/>
          <w:lang w:val="en-US" w:eastAsia="zh-CN"/>
        </w:rPr>
        <w:t>6</w:t>
      </w:r>
      <w:r>
        <w:rPr>
          <w:rFonts w:hint="eastAsia"/>
          <w:spacing w:val="3"/>
          <w:lang w:val="en-US" w:eastAsia="zh-CN"/>
        </w:rPr>
        <w:t>年</w:t>
      </w:r>
      <w:r>
        <w:rPr>
          <w:rFonts w:hint="eastAsia"/>
          <w:spacing w:val="3"/>
          <w:u w:val="single"/>
          <w:lang w:val="en-US" w:eastAsia="zh-CN"/>
        </w:rPr>
        <w:t xml:space="preserve"> </w:t>
      </w:r>
      <w:r>
        <w:rPr>
          <w:rFonts w:hint="default"/>
          <w:spacing w:val="3"/>
          <w:u w:val="single"/>
          <w:lang w:val="en-US" w:eastAsia="zh-CN"/>
        </w:rPr>
        <w:t xml:space="preserve">01 </w:t>
      </w:r>
      <w:r>
        <w:rPr>
          <w:rFonts w:hint="eastAsia"/>
          <w:spacing w:val="3"/>
          <w:lang w:val="en-US" w:eastAsia="zh-CN"/>
        </w:rPr>
        <w:t>月</w:t>
      </w:r>
      <w:r>
        <w:rPr>
          <w:rFonts w:hint="eastAsia"/>
          <w:spacing w:val="3"/>
          <w:u w:val="single"/>
          <w:lang w:val="en-US" w:eastAsia="zh-CN"/>
        </w:rPr>
        <w:t xml:space="preserve"> </w:t>
      </w:r>
      <w:r>
        <w:rPr>
          <w:rFonts w:hint="default"/>
          <w:spacing w:val="3"/>
          <w:u w:val="single"/>
          <w:lang w:val="en-US" w:eastAsia="zh-CN"/>
        </w:rPr>
        <w:t xml:space="preserve">01 </w:t>
      </w:r>
      <w:r>
        <w:rPr>
          <w:rFonts w:hint="eastAsia"/>
          <w:spacing w:val="3"/>
          <w:lang w:val="en-US" w:eastAsia="zh-CN"/>
        </w:rPr>
        <w:t>日 至</w:t>
      </w:r>
      <w:r>
        <w:rPr>
          <w:rFonts w:hint="eastAsia"/>
          <w:spacing w:val="3"/>
          <w:u w:val="single"/>
          <w:lang w:val="en-US" w:eastAsia="zh-CN"/>
        </w:rPr>
        <w:t xml:space="preserve"> </w:t>
      </w:r>
      <w:r>
        <w:rPr>
          <w:rFonts w:hint="default"/>
          <w:spacing w:val="3"/>
          <w:u w:val="single"/>
          <w:lang w:val="en-US" w:eastAsia="zh-CN"/>
        </w:rPr>
        <w:t>202</w:t>
      </w:r>
      <w:r>
        <w:rPr>
          <w:rFonts w:hint="eastAsia"/>
          <w:spacing w:val="3"/>
          <w:u w:val="single"/>
          <w:lang w:val="en-US" w:eastAsia="zh-CN"/>
        </w:rPr>
        <w:t>6</w:t>
      </w:r>
      <w:r>
        <w:rPr>
          <w:rFonts w:hint="default"/>
          <w:spacing w:val="3"/>
          <w:u w:val="single"/>
          <w:lang w:val="en-US" w:eastAsia="zh-CN"/>
        </w:rPr>
        <w:t xml:space="preserve"> </w:t>
      </w:r>
    </w:p>
    <w:p w14:paraId="6E45EE06">
      <w:pPr>
        <w:pStyle w:val="4"/>
        <w:spacing w:line="364" w:lineRule="auto"/>
        <w:ind w:right="702"/>
        <w:jc w:val="both"/>
        <w:rPr>
          <w:spacing w:val="3"/>
        </w:rPr>
      </w:pPr>
      <w:r>
        <w:rPr>
          <w:rFonts w:hint="eastAsia"/>
          <w:spacing w:val="3"/>
          <w:lang w:val="en-US" w:eastAsia="zh-CN"/>
        </w:rPr>
        <w:t>年</w:t>
      </w:r>
      <w:r>
        <w:rPr>
          <w:rFonts w:hint="eastAsia"/>
          <w:spacing w:val="3"/>
          <w:u w:val="single"/>
          <w:lang w:val="en-US" w:eastAsia="zh-CN"/>
        </w:rPr>
        <w:t xml:space="preserve"> </w:t>
      </w:r>
      <w:r>
        <w:rPr>
          <w:rFonts w:hint="default"/>
          <w:spacing w:val="3"/>
          <w:u w:val="single"/>
          <w:lang w:val="en-US" w:eastAsia="zh-CN"/>
        </w:rPr>
        <w:t xml:space="preserve">12 </w:t>
      </w:r>
      <w:r>
        <w:rPr>
          <w:rFonts w:hint="eastAsia"/>
          <w:spacing w:val="3"/>
          <w:lang w:val="en-US" w:eastAsia="zh-CN"/>
        </w:rPr>
        <w:t>月</w:t>
      </w:r>
      <w:r>
        <w:rPr>
          <w:rFonts w:hint="eastAsia"/>
          <w:spacing w:val="3"/>
          <w:u w:val="single"/>
          <w:lang w:val="en-US" w:eastAsia="zh-CN"/>
        </w:rPr>
        <w:t xml:space="preserve"> </w:t>
      </w:r>
      <w:r>
        <w:rPr>
          <w:rFonts w:hint="default"/>
          <w:spacing w:val="3"/>
          <w:u w:val="single"/>
          <w:lang w:val="en-US" w:eastAsia="zh-CN"/>
        </w:rPr>
        <w:t xml:space="preserve">31 </w:t>
      </w:r>
      <w:r>
        <w:rPr>
          <w:rFonts w:hint="eastAsia"/>
          <w:spacing w:val="3"/>
          <w:lang w:val="en-US" w:eastAsia="zh-CN"/>
        </w:rPr>
        <w:t>日止。</w:t>
      </w:r>
    </w:p>
    <w:p w14:paraId="67613403">
      <w:pPr>
        <w:pStyle w:val="2"/>
        <w:spacing w:before="13"/>
        <w:ind w:left="0" w:leftChars="0" w:firstLine="590" w:firstLineChars="200"/>
        <w:jc w:val="both"/>
      </w:pPr>
      <w:r>
        <w:rPr>
          <w:w w:val="105"/>
        </w:rPr>
        <w:t>第六条 违约责任</w:t>
      </w:r>
    </w:p>
    <w:p w14:paraId="5BD2D69B">
      <w:pPr>
        <w:pStyle w:val="4"/>
        <w:spacing w:before="9"/>
        <w:ind w:left="0"/>
        <w:rPr>
          <w:b/>
          <w:sz w:val="20"/>
        </w:rPr>
      </w:pPr>
    </w:p>
    <w:p w14:paraId="3B9A923A">
      <w:pPr>
        <w:pStyle w:val="4"/>
        <w:spacing w:line="364" w:lineRule="auto"/>
        <w:ind w:right="702" w:firstLine="583"/>
        <w:jc w:val="both"/>
      </w:pPr>
      <w:r>
        <w:rPr>
          <w:spacing w:val="3"/>
        </w:rPr>
        <w:t>任何一方违反本合同约定，因违约造成严重后果或守约方重大经</w:t>
      </w:r>
      <w:r>
        <w:rPr>
          <w:spacing w:val="-5"/>
        </w:rPr>
        <w:t>济损失的，违约方承担守约方因此遭受的全部经济损失，且守约方有权</w:t>
      </w:r>
      <w:r>
        <w:rPr>
          <w:spacing w:val="-3"/>
        </w:rPr>
        <w:t>解除合同。</w:t>
      </w:r>
    </w:p>
    <w:p w14:paraId="42B981C6">
      <w:pPr>
        <w:pStyle w:val="2"/>
        <w:spacing w:before="75"/>
      </w:pPr>
      <w:r>
        <w:rPr>
          <w:w w:val="105"/>
        </w:rPr>
        <w:t>第七条 其他约定</w:t>
      </w:r>
    </w:p>
    <w:p w14:paraId="0B5F1EA5">
      <w:pPr>
        <w:pStyle w:val="7"/>
        <w:numPr>
          <w:ilvl w:val="0"/>
          <w:numId w:val="5"/>
        </w:numPr>
        <w:tabs>
          <w:tab w:val="left" w:pos="815"/>
        </w:tabs>
        <w:spacing w:before="186" w:after="0" w:line="364" w:lineRule="auto"/>
        <w:ind w:left="533" w:right="368" w:firstLine="0"/>
        <w:jc w:val="left"/>
        <w:rPr>
          <w:sz w:val="28"/>
        </w:rPr>
      </w:pPr>
      <w:r>
        <w:rPr>
          <w:spacing w:val="-3"/>
          <w:sz w:val="28"/>
        </w:rPr>
        <w:t>甲、乙双方对账：一旦双方发现另一方管理混乱，没有专人负责对账， 则可视为违约和缺失诚信，并有权提前终止本协议。</w:t>
      </w:r>
    </w:p>
    <w:p w14:paraId="2309BC36">
      <w:pPr>
        <w:pStyle w:val="7"/>
        <w:numPr>
          <w:ilvl w:val="0"/>
          <w:numId w:val="5"/>
        </w:numPr>
        <w:tabs>
          <w:tab w:val="left" w:pos="817"/>
        </w:tabs>
        <w:spacing w:before="71" w:after="0" w:line="364" w:lineRule="auto"/>
        <w:ind w:left="533" w:right="587" w:firstLine="0"/>
        <w:jc w:val="both"/>
        <w:rPr>
          <w:sz w:val="28"/>
        </w:rPr>
      </w:pPr>
      <w:r>
        <w:rPr>
          <w:spacing w:val="-16"/>
          <w:sz w:val="28"/>
        </w:rPr>
        <w:t>其他未尽事宜，双方可另行签订补充协议。本合同履行过程中发生争议</w:t>
      </w:r>
      <w:r>
        <w:rPr>
          <w:spacing w:val="-26"/>
          <w:sz w:val="28"/>
        </w:rPr>
        <w:t>的，甲、乙双方友好协商解决，不能协商解决的，可向</w:t>
      </w:r>
      <w:r>
        <w:rPr>
          <w:rFonts w:hint="eastAsia"/>
          <w:spacing w:val="-26"/>
          <w:sz w:val="28"/>
          <w:lang w:val="en-US" w:eastAsia="zh-CN"/>
        </w:rPr>
        <w:t>乙方</w:t>
      </w:r>
      <w:r>
        <w:rPr>
          <w:spacing w:val="-26"/>
          <w:sz w:val="28"/>
        </w:rPr>
        <w:t>所在地人民法院</w:t>
      </w:r>
      <w:r>
        <w:rPr>
          <w:spacing w:val="-10"/>
          <w:sz w:val="28"/>
        </w:rPr>
        <w:t>起诉。</w:t>
      </w:r>
    </w:p>
    <w:p w14:paraId="4D357FFF">
      <w:pPr>
        <w:pStyle w:val="7"/>
        <w:numPr>
          <w:ilvl w:val="0"/>
          <w:numId w:val="5"/>
        </w:numPr>
        <w:tabs>
          <w:tab w:val="left" w:pos="817"/>
        </w:tabs>
        <w:spacing w:before="71" w:after="0" w:line="240" w:lineRule="auto"/>
        <w:ind w:left="816" w:right="0" w:hanging="284"/>
        <w:jc w:val="left"/>
        <w:rPr>
          <w:rFonts w:hint="default" w:ascii="仿宋" w:hAnsi="仿宋" w:eastAsia="仿宋" w:cs="仿宋"/>
          <w:spacing w:val="-16"/>
          <w:sz w:val="28"/>
          <w:szCs w:val="22"/>
          <w:lang w:val="en-US" w:eastAsia="zh-CN" w:bidi="zh-CN"/>
        </w:rPr>
      </w:pPr>
      <w:r>
        <w:rPr>
          <w:spacing w:val="-3"/>
          <w:sz w:val="28"/>
        </w:rPr>
        <w:t>本协议一式二份，甲、乙双方各执一份，具有同等法律效力。</w:t>
      </w:r>
    </w:p>
    <w:p w14:paraId="3E5E99F4">
      <w:pPr>
        <w:pStyle w:val="7"/>
        <w:numPr>
          <w:ilvl w:val="0"/>
          <w:numId w:val="0"/>
        </w:numPr>
        <w:tabs>
          <w:tab w:val="left" w:pos="817"/>
        </w:tabs>
        <w:spacing w:before="71" w:after="0" w:line="240" w:lineRule="auto"/>
        <w:ind w:left="532" w:leftChars="0" w:right="0" w:rightChars="0"/>
        <w:jc w:val="left"/>
        <w:rPr>
          <w:rFonts w:hint="default" w:ascii="仿宋" w:hAnsi="仿宋" w:eastAsia="仿宋" w:cs="仿宋"/>
          <w:spacing w:val="-16"/>
          <w:sz w:val="28"/>
          <w:szCs w:val="22"/>
          <w:lang w:val="en-US" w:eastAsia="zh-CN" w:bidi="zh-CN"/>
        </w:rPr>
      </w:pPr>
    </w:p>
    <w:p w14:paraId="0FF04C40">
      <w:pPr>
        <w:pStyle w:val="7"/>
        <w:numPr>
          <w:ilvl w:val="0"/>
          <w:numId w:val="0"/>
        </w:numPr>
        <w:tabs>
          <w:tab w:val="left" w:pos="817"/>
        </w:tabs>
        <w:spacing w:before="71" w:after="0" w:line="240" w:lineRule="auto"/>
        <w:ind w:left="532" w:leftChars="0" w:right="0" w:rightChars="0"/>
        <w:jc w:val="left"/>
        <w:rPr>
          <w:rFonts w:hint="eastAsia" w:cs="仿宋"/>
          <w:b/>
          <w:bCs/>
          <w:spacing w:val="-16"/>
          <w:sz w:val="28"/>
          <w:szCs w:val="22"/>
          <w:lang w:val="en-US" w:eastAsia="zh-CN" w:bidi="zh-CN"/>
        </w:rPr>
      </w:pPr>
    </w:p>
    <w:p w14:paraId="6A9963C5">
      <w:pPr>
        <w:pStyle w:val="7"/>
        <w:numPr>
          <w:ilvl w:val="0"/>
          <w:numId w:val="0"/>
        </w:numPr>
        <w:tabs>
          <w:tab w:val="left" w:pos="817"/>
        </w:tabs>
        <w:spacing w:before="71" w:after="0" w:line="240" w:lineRule="auto"/>
        <w:ind w:left="532" w:leftChars="0" w:right="0" w:rightChars="0"/>
        <w:jc w:val="left"/>
        <w:rPr>
          <w:rFonts w:hint="eastAsia" w:cs="仿宋"/>
          <w:b/>
          <w:bCs/>
          <w:spacing w:val="-16"/>
          <w:sz w:val="28"/>
          <w:szCs w:val="22"/>
          <w:lang w:val="en-US" w:eastAsia="zh-CN" w:bidi="zh-CN"/>
        </w:rPr>
      </w:pPr>
    </w:p>
    <w:p w14:paraId="3BF21906">
      <w:pPr>
        <w:pStyle w:val="7"/>
        <w:numPr>
          <w:ilvl w:val="0"/>
          <w:numId w:val="0"/>
        </w:numPr>
        <w:tabs>
          <w:tab w:val="left" w:pos="817"/>
        </w:tabs>
        <w:spacing w:before="71" w:after="0" w:line="240" w:lineRule="auto"/>
        <w:ind w:left="532" w:leftChars="0" w:right="0" w:rightChars="0"/>
        <w:jc w:val="left"/>
        <w:rPr>
          <w:rFonts w:hint="eastAsia" w:cs="仿宋"/>
          <w:b/>
          <w:bCs/>
          <w:spacing w:val="-16"/>
          <w:sz w:val="28"/>
          <w:szCs w:val="22"/>
          <w:lang w:val="en-US" w:eastAsia="zh-CN" w:bidi="zh-CN"/>
        </w:rPr>
      </w:pPr>
    </w:p>
    <w:p w14:paraId="2122333F">
      <w:pPr>
        <w:pStyle w:val="7"/>
        <w:numPr>
          <w:ilvl w:val="0"/>
          <w:numId w:val="0"/>
        </w:numPr>
        <w:tabs>
          <w:tab w:val="left" w:pos="817"/>
        </w:tabs>
        <w:spacing w:before="71" w:after="0" w:line="240" w:lineRule="auto"/>
        <w:ind w:left="532" w:leftChars="0" w:right="0" w:rightChars="0"/>
        <w:jc w:val="left"/>
        <w:rPr>
          <w:rFonts w:hint="eastAsia" w:cs="仿宋"/>
          <w:b/>
          <w:bCs/>
          <w:spacing w:val="-16"/>
          <w:sz w:val="28"/>
          <w:szCs w:val="22"/>
          <w:lang w:val="en-US" w:eastAsia="zh-CN" w:bidi="zh-CN"/>
        </w:rPr>
      </w:pPr>
    </w:p>
    <w:p w14:paraId="560AE9C2">
      <w:pPr>
        <w:pStyle w:val="7"/>
        <w:numPr>
          <w:ilvl w:val="0"/>
          <w:numId w:val="0"/>
        </w:numPr>
        <w:tabs>
          <w:tab w:val="left" w:pos="817"/>
        </w:tabs>
        <w:spacing w:before="71" w:after="0" w:line="240" w:lineRule="auto"/>
        <w:ind w:left="532" w:leftChars="0" w:right="0" w:rightChars="0"/>
        <w:jc w:val="left"/>
        <w:rPr>
          <w:rFonts w:hint="eastAsia" w:cs="仿宋"/>
          <w:b/>
          <w:bCs/>
          <w:spacing w:val="-16"/>
          <w:sz w:val="28"/>
          <w:szCs w:val="22"/>
          <w:lang w:val="en-US" w:eastAsia="zh-CN" w:bidi="zh-CN"/>
        </w:rPr>
      </w:pPr>
    </w:p>
    <w:p w14:paraId="4F44AB2F">
      <w:pPr>
        <w:pStyle w:val="7"/>
        <w:numPr>
          <w:ilvl w:val="0"/>
          <w:numId w:val="0"/>
        </w:numPr>
        <w:tabs>
          <w:tab w:val="left" w:pos="817"/>
        </w:tabs>
        <w:spacing w:before="71" w:after="0" w:line="240" w:lineRule="auto"/>
        <w:ind w:left="532" w:leftChars="0" w:right="0" w:rightChars="0"/>
        <w:jc w:val="left"/>
        <w:rPr>
          <w:rFonts w:hint="eastAsia" w:cs="仿宋"/>
          <w:b/>
          <w:bCs/>
          <w:spacing w:val="-16"/>
          <w:sz w:val="28"/>
          <w:szCs w:val="22"/>
          <w:lang w:val="en-US" w:eastAsia="zh-CN" w:bidi="zh-CN"/>
        </w:rPr>
      </w:pPr>
    </w:p>
    <w:p w14:paraId="43B50C0E">
      <w:pPr>
        <w:pStyle w:val="7"/>
        <w:numPr>
          <w:ilvl w:val="0"/>
          <w:numId w:val="0"/>
        </w:numPr>
        <w:tabs>
          <w:tab w:val="left" w:pos="817"/>
        </w:tabs>
        <w:spacing w:before="71" w:after="0" w:line="240" w:lineRule="auto"/>
        <w:ind w:left="532" w:leftChars="0" w:right="0" w:rightChars="0"/>
        <w:jc w:val="left"/>
        <w:rPr>
          <w:rFonts w:hint="eastAsia" w:cs="仿宋"/>
          <w:spacing w:val="-16"/>
          <w:sz w:val="28"/>
          <w:szCs w:val="22"/>
          <w:lang w:val="en-US" w:eastAsia="zh-CN" w:bidi="zh-CN"/>
        </w:rPr>
      </w:pPr>
      <w:r>
        <w:rPr>
          <w:rFonts w:hint="eastAsia" w:cs="仿宋"/>
          <w:b/>
          <w:bCs/>
          <w:spacing w:val="-16"/>
          <w:sz w:val="28"/>
          <w:szCs w:val="22"/>
          <w:lang w:val="en-US" w:eastAsia="zh-CN" w:bidi="zh-CN"/>
        </w:rPr>
        <w:t>甲方：</w:t>
      </w:r>
      <w:r>
        <w:rPr>
          <w:rFonts w:hint="eastAsia" w:cs="仿宋"/>
          <w:spacing w:val="-16"/>
          <w:sz w:val="28"/>
          <w:szCs w:val="22"/>
          <w:lang w:val="en-US" w:eastAsia="zh-CN" w:bidi="zh-CN"/>
        </w:rPr>
        <w:t xml:space="preserve">大理民航飞羽有限责任公司   </w:t>
      </w:r>
      <w:r>
        <w:rPr>
          <w:rFonts w:hint="eastAsia" w:cs="仿宋"/>
          <w:b/>
          <w:bCs/>
          <w:spacing w:val="-16"/>
          <w:sz w:val="28"/>
          <w:szCs w:val="22"/>
          <w:lang w:val="en-US" w:eastAsia="zh-CN" w:bidi="zh-CN"/>
        </w:rPr>
        <w:t xml:space="preserve">      乙方：</w:t>
      </w:r>
      <w:r>
        <w:rPr>
          <w:rFonts w:hint="eastAsia" w:cs="仿宋"/>
          <w:spacing w:val="-16"/>
          <w:sz w:val="28"/>
          <w:szCs w:val="22"/>
          <w:lang w:val="en-US" w:eastAsia="zh-CN" w:bidi="zh-CN"/>
        </w:rPr>
        <w:t>云南云瑞酒店管理有限公司</w:t>
      </w:r>
    </w:p>
    <w:p w14:paraId="45E2614F">
      <w:pPr>
        <w:pStyle w:val="7"/>
        <w:numPr>
          <w:ilvl w:val="0"/>
          <w:numId w:val="0"/>
        </w:numPr>
        <w:tabs>
          <w:tab w:val="left" w:pos="817"/>
        </w:tabs>
        <w:spacing w:before="71" w:after="0" w:line="240" w:lineRule="auto"/>
        <w:ind w:left="532" w:leftChars="0" w:right="0" w:rightChars="0" w:firstLine="5456" w:firstLineChars="2200"/>
        <w:jc w:val="left"/>
        <w:rPr>
          <w:rFonts w:hint="eastAsia" w:cs="仿宋"/>
          <w:spacing w:val="-16"/>
          <w:sz w:val="28"/>
          <w:szCs w:val="22"/>
          <w:lang w:val="en-US" w:eastAsia="zh-CN" w:bidi="zh-CN"/>
        </w:rPr>
      </w:pPr>
      <w:r>
        <w:rPr>
          <w:rFonts w:hint="eastAsia" w:cs="仿宋"/>
          <w:spacing w:val="-16"/>
          <w:sz w:val="28"/>
          <w:szCs w:val="22"/>
          <w:lang w:val="en-US" w:eastAsia="zh-CN" w:bidi="zh-CN"/>
        </w:rPr>
        <w:t>大理分公司</w:t>
      </w:r>
    </w:p>
    <w:p w14:paraId="6528F567">
      <w:pPr>
        <w:pStyle w:val="7"/>
        <w:numPr>
          <w:ilvl w:val="0"/>
          <w:numId w:val="0"/>
        </w:numPr>
        <w:tabs>
          <w:tab w:val="left" w:pos="817"/>
        </w:tabs>
        <w:spacing w:before="71" w:after="0" w:line="240" w:lineRule="auto"/>
        <w:ind w:left="532" w:leftChars="0" w:right="0" w:rightChars="0"/>
        <w:jc w:val="left"/>
        <w:rPr>
          <w:rFonts w:hint="default" w:cs="仿宋"/>
          <w:spacing w:val="-16"/>
          <w:sz w:val="28"/>
          <w:szCs w:val="22"/>
          <w:lang w:val="en-US" w:eastAsia="zh-CN" w:bidi="zh-CN"/>
        </w:rPr>
      </w:pPr>
      <w:r>
        <w:rPr>
          <w:rFonts w:hint="eastAsia" w:cs="仿宋"/>
          <w:spacing w:val="-16"/>
          <w:sz w:val="28"/>
          <w:szCs w:val="22"/>
          <w:lang w:val="en-US" w:eastAsia="zh-CN" w:bidi="zh-CN"/>
        </w:rPr>
        <w:t xml:space="preserve">           </w:t>
      </w:r>
    </w:p>
    <w:p w14:paraId="595A7C02">
      <w:pPr>
        <w:pStyle w:val="4"/>
        <w:tabs>
          <w:tab w:val="left" w:pos="7392"/>
        </w:tabs>
        <w:spacing w:line="355" w:lineRule="exact"/>
        <w:ind w:left="2494"/>
      </w:pPr>
      <w:r>
        <w:t>（</w:t>
      </w:r>
      <w:r>
        <w:rPr>
          <w:spacing w:val="-3"/>
        </w:rPr>
        <w:t>签</w:t>
      </w:r>
      <w:r>
        <w:t>章）</w:t>
      </w:r>
      <w:r>
        <w:rPr>
          <w:rFonts w:hint="eastAsia"/>
          <w:lang w:val="en-US" w:eastAsia="zh-CN"/>
        </w:rPr>
        <w:t xml:space="preserve">                      </w:t>
      </w:r>
      <w:r>
        <w:t>（</w:t>
      </w:r>
      <w:r>
        <w:rPr>
          <w:spacing w:val="-3"/>
        </w:rPr>
        <w:t>签</w:t>
      </w:r>
      <w:r>
        <w:t>章）</w:t>
      </w:r>
    </w:p>
    <w:p w14:paraId="06BF354B">
      <w:pPr>
        <w:pStyle w:val="4"/>
        <w:spacing w:before="1"/>
        <w:ind w:left="0"/>
        <w:rPr>
          <w:sz w:val="20"/>
        </w:rPr>
      </w:pPr>
    </w:p>
    <w:p w14:paraId="7958832C">
      <w:pPr>
        <w:pStyle w:val="2"/>
        <w:tabs>
          <w:tab w:val="left" w:pos="5734"/>
        </w:tabs>
      </w:pPr>
    </w:p>
    <w:p w14:paraId="0D407AA4">
      <w:pPr>
        <w:pStyle w:val="2"/>
        <w:tabs>
          <w:tab w:val="left" w:pos="5734"/>
        </w:tabs>
      </w:pPr>
      <w:r>
        <w:t>签约人：</w:t>
      </w:r>
      <w:r>
        <w:tab/>
      </w:r>
      <w:r>
        <w:t>签约人：</w:t>
      </w:r>
    </w:p>
    <w:p w14:paraId="38F31F45">
      <w:pPr>
        <w:tabs>
          <w:tab w:val="left" w:pos="5734"/>
        </w:tabs>
        <w:spacing w:before="189"/>
        <w:ind w:left="533" w:right="0" w:firstLine="0"/>
        <w:jc w:val="left"/>
        <w:rPr>
          <w:b/>
          <w:sz w:val="28"/>
        </w:rPr>
      </w:pPr>
      <w:r>
        <w:rPr>
          <w:b/>
          <w:sz w:val="28"/>
        </w:rPr>
        <w:t>联系号码：</w:t>
      </w:r>
      <w:r>
        <w:rPr>
          <w:b/>
          <w:sz w:val="28"/>
        </w:rPr>
        <w:tab/>
      </w:r>
      <w:r>
        <w:rPr>
          <w:b/>
          <w:spacing w:val="-1"/>
          <w:w w:val="95"/>
          <w:sz w:val="28"/>
        </w:rPr>
        <w:t>联系号码</w:t>
      </w:r>
      <w:r>
        <w:rPr>
          <w:b/>
          <w:w w:val="95"/>
          <w:sz w:val="28"/>
        </w:rPr>
        <w:t>：</w:t>
      </w:r>
    </w:p>
    <w:p w14:paraId="7A762BE5">
      <w:pPr>
        <w:tabs>
          <w:tab w:val="left" w:pos="5734"/>
        </w:tabs>
        <w:spacing w:before="183"/>
        <w:ind w:left="533" w:right="0" w:firstLine="0"/>
        <w:jc w:val="left"/>
        <w:rPr>
          <w:b/>
          <w:sz w:val="28"/>
        </w:rPr>
      </w:pPr>
      <w:r>
        <w:rPr>
          <w:b/>
          <w:sz w:val="28"/>
        </w:rPr>
        <w:t>签署日期：</w:t>
      </w:r>
      <w:r>
        <w:rPr>
          <w:b/>
          <w:sz w:val="28"/>
        </w:rPr>
        <w:tab/>
      </w:r>
      <w:r>
        <w:rPr>
          <w:b/>
          <w:spacing w:val="-1"/>
          <w:w w:val="95"/>
          <w:sz w:val="28"/>
        </w:rPr>
        <w:t>签署日期</w:t>
      </w:r>
      <w:r>
        <w:rPr>
          <w:b/>
          <w:w w:val="95"/>
          <w:sz w:val="28"/>
        </w:rPr>
        <w:t>：</w:t>
      </w:r>
    </w:p>
    <w:p w14:paraId="0D23ABAE">
      <w:pPr>
        <w:spacing w:after="0"/>
        <w:jc w:val="left"/>
        <w:rPr>
          <w:sz w:val="28"/>
        </w:rPr>
        <w:sectPr>
          <w:pgSz w:w="11910" w:h="16840"/>
          <w:pgMar w:top="1500" w:right="1100" w:bottom="1160" w:left="940" w:header="283" w:footer="972" w:gutter="0"/>
          <w:pgNumType w:fmt="decimal"/>
          <w:cols w:space="720" w:num="1"/>
        </w:sectPr>
      </w:pPr>
    </w:p>
    <w:p w14:paraId="3133F825"/>
    <w:p w14:paraId="62629463">
      <w:pPr>
        <w:pStyle w:val="4"/>
        <w:ind w:left="0"/>
        <w:rPr>
          <w:rFonts w:hint="default" w:eastAsia="仿宋"/>
          <w:b/>
          <w:sz w:val="28"/>
          <w:szCs w:val="28"/>
          <w:lang w:val="en-US" w:eastAsia="zh-CN"/>
        </w:rPr>
      </w:pPr>
      <w:r>
        <w:rPr>
          <w:rFonts w:hint="eastAsia"/>
          <w:b/>
          <w:sz w:val="14"/>
          <w:lang w:val="en-US" w:eastAsia="zh-CN"/>
        </w:rPr>
        <w:t xml:space="preserve">                                              </w:t>
      </w:r>
      <w:r>
        <w:rPr>
          <w:rFonts w:hint="eastAsia"/>
          <w:b/>
          <w:sz w:val="28"/>
          <w:szCs w:val="28"/>
          <w:lang w:val="en-US" w:eastAsia="zh-CN"/>
        </w:rPr>
        <w:t xml:space="preserve">     附件</w:t>
      </w:r>
    </w:p>
    <w:p w14:paraId="7C1E4209">
      <w:pPr>
        <w:pStyle w:val="2"/>
        <w:numPr>
          <w:ilvl w:val="0"/>
          <w:numId w:val="6"/>
        </w:numPr>
        <w:tabs>
          <w:tab w:val="left" w:pos="817"/>
        </w:tabs>
        <w:spacing w:before="61" w:after="0" w:line="240" w:lineRule="auto"/>
        <w:ind w:left="816" w:right="0" w:hanging="284"/>
        <w:jc w:val="left"/>
        <w:rPr>
          <w:b/>
          <w:sz w:val="14"/>
        </w:rPr>
      </w:pPr>
      <w:r>
        <w:rPr>
          <w:spacing w:val="-1"/>
          <w:w w:val="95"/>
        </w:rPr>
        <w:t>酒店信息</w:t>
      </w:r>
    </w:p>
    <w:tbl>
      <w:tblPr>
        <w:tblStyle w:val="5"/>
        <w:tblW w:w="82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2"/>
        <w:gridCol w:w="4860"/>
      </w:tblGrid>
      <w:tr w14:paraId="4EA1F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412" w:type="dxa"/>
          </w:tcPr>
          <w:p w14:paraId="15E1E86F">
            <w:pPr>
              <w:pStyle w:val="8"/>
              <w:spacing w:before="3"/>
              <w:ind w:right="392"/>
              <w:rPr>
                <w:sz w:val="28"/>
              </w:rPr>
            </w:pPr>
            <w:r>
              <w:rPr>
                <w:sz w:val="28"/>
              </w:rPr>
              <w:t>酒店名称</w:t>
            </w:r>
          </w:p>
        </w:tc>
        <w:tc>
          <w:tcPr>
            <w:tcW w:w="4860" w:type="dxa"/>
            <w:vAlign w:val="center"/>
          </w:tcPr>
          <w:p w14:paraId="58C654F3">
            <w:pPr>
              <w:pStyle w:val="8"/>
              <w:spacing w:before="3"/>
              <w:ind w:left="374" w:right="363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云南云瑞酒店管理有限公司大理分公司</w:t>
            </w:r>
          </w:p>
        </w:tc>
      </w:tr>
      <w:tr w14:paraId="40946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412" w:type="dxa"/>
          </w:tcPr>
          <w:p w14:paraId="2871BDD5">
            <w:pPr>
              <w:pStyle w:val="8"/>
              <w:spacing w:before="3"/>
              <w:ind w:right="392"/>
              <w:rPr>
                <w:sz w:val="28"/>
              </w:rPr>
            </w:pPr>
            <w:r>
              <w:rPr>
                <w:sz w:val="28"/>
              </w:rPr>
              <w:t>信用代码</w:t>
            </w:r>
          </w:p>
        </w:tc>
        <w:tc>
          <w:tcPr>
            <w:tcW w:w="4860" w:type="dxa"/>
          </w:tcPr>
          <w:p w14:paraId="11208F4D">
            <w:pPr>
              <w:pStyle w:val="8"/>
              <w:spacing w:before="3"/>
              <w:ind w:left="373" w:right="365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91532900MA6K7GQ973</w:t>
            </w:r>
          </w:p>
        </w:tc>
      </w:tr>
      <w:tr w14:paraId="515F1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412" w:type="dxa"/>
          </w:tcPr>
          <w:p w14:paraId="4D37A375">
            <w:pPr>
              <w:pStyle w:val="8"/>
              <w:spacing w:before="3"/>
              <w:ind w:right="392"/>
              <w:rPr>
                <w:sz w:val="28"/>
              </w:rPr>
            </w:pPr>
            <w:r>
              <w:rPr>
                <w:sz w:val="28"/>
              </w:rPr>
              <w:t>酒店地址</w:t>
            </w:r>
          </w:p>
        </w:tc>
        <w:tc>
          <w:tcPr>
            <w:tcW w:w="4860" w:type="dxa"/>
          </w:tcPr>
          <w:p w14:paraId="50CB6574">
            <w:pPr>
              <w:pStyle w:val="8"/>
              <w:spacing w:before="3"/>
              <w:ind w:left="0" w:leftChars="0" w:right="365" w:firstLine="0" w:firstLineChars="0"/>
              <w:jc w:val="center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云南省大理市经济开发区满江</w:t>
            </w:r>
          </w:p>
        </w:tc>
      </w:tr>
      <w:tr w14:paraId="5C687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412" w:type="dxa"/>
          </w:tcPr>
          <w:p w14:paraId="6ED57611">
            <w:pPr>
              <w:pStyle w:val="8"/>
              <w:ind w:right="392"/>
              <w:rPr>
                <w:sz w:val="28"/>
              </w:rPr>
            </w:pPr>
            <w:r>
              <w:rPr>
                <w:sz w:val="28"/>
              </w:rPr>
              <w:t>开户名称</w:t>
            </w:r>
          </w:p>
        </w:tc>
        <w:tc>
          <w:tcPr>
            <w:tcW w:w="4860" w:type="dxa"/>
          </w:tcPr>
          <w:p w14:paraId="04278256">
            <w:pPr>
              <w:pStyle w:val="8"/>
              <w:ind w:left="374" w:right="363"/>
              <w:jc w:val="both"/>
              <w:rPr>
                <w:sz w:val="28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云南云瑞酒店管理有限公司大理分公司</w:t>
            </w:r>
          </w:p>
        </w:tc>
      </w:tr>
      <w:tr w14:paraId="60D05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412" w:type="dxa"/>
          </w:tcPr>
          <w:p w14:paraId="799DEBE3">
            <w:pPr>
              <w:pStyle w:val="8"/>
              <w:ind w:right="392"/>
              <w:rPr>
                <w:sz w:val="28"/>
              </w:rPr>
            </w:pPr>
            <w:r>
              <w:rPr>
                <w:sz w:val="28"/>
              </w:rPr>
              <w:t>开户银行</w:t>
            </w:r>
          </w:p>
        </w:tc>
        <w:tc>
          <w:tcPr>
            <w:tcW w:w="4860" w:type="dxa"/>
          </w:tcPr>
          <w:p w14:paraId="091D4505">
            <w:pPr>
              <w:pStyle w:val="8"/>
              <w:ind w:left="374" w:right="363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交通银行股份有限公司大理分行</w:t>
            </w:r>
          </w:p>
        </w:tc>
      </w:tr>
      <w:tr w14:paraId="740CE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412" w:type="dxa"/>
          </w:tcPr>
          <w:p w14:paraId="46759961">
            <w:pPr>
              <w:pStyle w:val="8"/>
              <w:spacing w:before="7"/>
              <w:ind w:right="392"/>
              <w:rPr>
                <w:sz w:val="28"/>
              </w:rPr>
            </w:pPr>
            <w:r>
              <w:rPr>
                <w:sz w:val="28"/>
              </w:rPr>
              <w:t>银行账号</w:t>
            </w:r>
          </w:p>
        </w:tc>
        <w:tc>
          <w:tcPr>
            <w:tcW w:w="4860" w:type="dxa"/>
          </w:tcPr>
          <w:p w14:paraId="649E77D5">
            <w:pPr>
              <w:pStyle w:val="8"/>
              <w:spacing w:before="7"/>
              <w:ind w:left="374" w:right="364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539899991010003022840</w:t>
            </w:r>
          </w:p>
        </w:tc>
      </w:tr>
      <w:tr w14:paraId="64DAC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412" w:type="dxa"/>
          </w:tcPr>
          <w:p w14:paraId="5294A344">
            <w:pPr>
              <w:pStyle w:val="8"/>
              <w:ind w:right="392"/>
              <w:rPr>
                <w:sz w:val="28"/>
              </w:rPr>
            </w:pPr>
            <w:r>
              <w:rPr>
                <w:sz w:val="28"/>
              </w:rPr>
              <w:t>前台电话</w:t>
            </w:r>
          </w:p>
        </w:tc>
        <w:tc>
          <w:tcPr>
            <w:tcW w:w="4860" w:type="dxa"/>
          </w:tcPr>
          <w:p w14:paraId="2775E3E1">
            <w:pPr>
              <w:pStyle w:val="8"/>
              <w:ind w:left="373" w:right="365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0872-2385885</w:t>
            </w:r>
          </w:p>
        </w:tc>
      </w:tr>
      <w:tr w14:paraId="46B63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412" w:type="dxa"/>
          </w:tcPr>
          <w:p w14:paraId="366F561F">
            <w:pPr>
              <w:pStyle w:val="8"/>
              <w:spacing w:before="3"/>
              <w:ind w:left="400" w:right="392"/>
              <w:jc w:val="center"/>
              <w:rPr>
                <w:sz w:val="28"/>
              </w:rPr>
            </w:pPr>
            <w:r>
              <w:rPr>
                <w:sz w:val="28"/>
                <w:szCs w:val="24"/>
              </w:rPr>
              <w:t>销售</w:t>
            </w:r>
            <w:r>
              <w:rPr>
                <w:rFonts w:hint="eastAsia"/>
                <w:sz w:val="28"/>
                <w:szCs w:val="24"/>
                <w:lang w:eastAsia="zh-CN"/>
              </w:rPr>
              <w:t>负责人</w:t>
            </w:r>
            <w:r>
              <w:rPr>
                <w:sz w:val="28"/>
                <w:szCs w:val="24"/>
              </w:rPr>
              <w:t>联系号码</w:t>
            </w:r>
          </w:p>
        </w:tc>
        <w:tc>
          <w:tcPr>
            <w:tcW w:w="4860" w:type="dxa"/>
          </w:tcPr>
          <w:p w14:paraId="5EE571D7">
            <w:pPr>
              <w:pStyle w:val="8"/>
              <w:spacing w:before="3"/>
              <w:ind w:left="373" w:right="365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张石平 15915261311</w:t>
            </w:r>
          </w:p>
        </w:tc>
      </w:tr>
      <w:tr w14:paraId="08F68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412" w:type="dxa"/>
          </w:tcPr>
          <w:p w14:paraId="1D33742C">
            <w:pPr>
              <w:pStyle w:val="8"/>
              <w:ind w:left="400" w:right="392"/>
              <w:rPr>
                <w:sz w:val="28"/>
              </w:rPr>
            </w:pPr>
            <w:r>
              <w:rPr>
                <w:sz w:val="28"/>
              </w:rPr>
              <w:t>财务联系号码</w:t>
            </w:r>
          </w:p>
        </w:tc>
        <w:tc>
          <w:tcPr>
            <w:tcW w:w="4860" w:type="dxa"/>
          </w:tcPr>
          <w:p w14:paraId="45B4ECF5">
            <w:pPr>
              <w:pStyle w:val="8"/>
              <w:ind w:left="373" w:right="365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周桦欣 18287886193</w:t>
            </w:r>
          </w:p>
        </w:tc>
      </w:tr>
    </w:tbl>
    <w:p w14:paraId="436895D0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BED1340-FF81-45ED-8FE3-E3C1089D463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8BE7FFE-2AE1-407C-A6AD-F8134169DD25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3" w:fontKey="{78C08754-C926-42BA-8B88-C878EB1771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E9BC5">
    <w:pPr>
      <w:pStyle w:val="4"/>
      <w:spacing w:line="14" w:lineRule="auto"/>
      <w:ind w:left="0"/>
      <w:rPr>
        <w:sz w:val="20"/>
      </w:rPr>
    </w:pPr>
    <w:bookmarkStart w:id="0" w:name="_GoBack"/>
    <w:bookmarkEnd w:id="0"/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3195320</wp:posOffset>
              </wp:positionH>
              <wp:positionV relativeFrom="page">
                <wp:posOffset>9934575</wp:posOffset>
              </wp:positionV>
              <wp:extent cx="1168400" cy="19431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3FBD2">
                          <w:pPr>
                            <w:spacing w:before="0" w:line="304" w:lineRule="exact"/>
                            <w:ind w:left="20" w:right="0" w:firstLine="0"/>
                            <w:jc w:val="left"/>
                            <w:rPr>
                              <w:rFonts w:hint="eastAsia" w:ascii="宋体" w:eastAsia="宋体"/>
                              <w:sz w:val="24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24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eastAsia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="宋体" w:eastAsia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/>
                              <w:sz w:val="24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eastAsia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/>
                              <w:sz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eastAsia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/>
                              <w:sz w:val="24"/>
                            </w:rPr>
                            <w:t>5</w:t>
                          </w:r>
                          <w:r>
                            <w:rPr>
                              <w:rFonts w:hint="eastAsia" w:ascii="宋体" w:eastAsia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/>
                              <w:sz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1.6pt;margin-top:782.25pt;height:15.3pt;width:92pt;mso-position-horizontal-relative:page;mso-position-vertical-relative:page;z-index:-251657216;mso-width-relative:page;mso-height-relative:page;" filled="f" stroked="f" coordsize="21600,21600" o:gfxdata="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+SA6baAAAADQEAAA8AAAAAAAAAAQAgAAAAIgAAAGRycy9kb3ducmV2LnhtbFBL&#10;AQIUABQAAAAIAIdO4kDhGG/uuwEAAHI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2D3FBD2">
                    <w:pPr>
                      <w:spacing w:before="0" w:line="304" w:lineRule="exact"/>
                      <w:ind w:left="2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sz w:val="24"/>
                      </w:rPr>
                      <w:t xml:space="preserve">第 </w:t>
                    </w:r>
                    <w:r>
                      <w:rPr>
                        <w:rFonts w:hint="eastAsia" w:ascii="宋体" w:eastAsia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eastAsia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宋体" w:eastAsia="宋体"/>
                        <w:sz w:val="24"/>
                      </w:rPr>
                      <w:t>1</w:t>
                    </w:r>
                    <w:r>
                      <w:rPr>
                        <w:rFonts w:hint="eastAsia" w:ascii="宋体" w:eastAsia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eastAsia="宋体"/>
                        <w:sz w:val="24"/>
                      </w:rPr>
                      <w:t xml:space="preserve"> 页 共 </w:t>
                    </w:r>
                    <w:r>
                      <w:rPr>
                        <w:rFonts w:hint="eastAsia" w:ascii="宋体" w:eastAsia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eastAsia="宋体"/>
                        <w:sz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eastAsia="宋体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宋体" w:eastAsia="宋体"/>
                        <w:sz w:val="24"/>
                      </w:rPr>
                      <w:t>5</w:t>
                    </w:r>
                    <w:r>
                      <w:rPr>
                        <w:rFonts w:hint="eastAsia" w:ascii="宋体" w:eastAsia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eastAsia="宋体"/>
                        <w:sz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98971">
    <w:pPr>
      <w:pStyle w:val="4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179596"/>
    <w:multiLevelType w:val="singleLevel"/>
    <w:tmpl w:val="AF1795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816" w:hanging="284"/>
        <w:jc w:val="left"/>
      </w:pPr>
      <w:rPr>
        <w:rFonts w:hint="default" w:ascii="仿宋" w:hAnsi="仿宋" w:eastAsia="仿宋" w:cs="仿宋"/>
        <w:b/>
        <w:bCs/>
        <w:spacing w:val="1"/>
        <w:w w:val="99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24" w:hanging="28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29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33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38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43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247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152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056" w:hanging="284"/>
      </w:pPr>
      <w:rPr>
        <w:rFonts w:hint="default"/>
        <w:lang w:val="zh-CN" w:eastAsia="zh-CN" w:bidi="zh-CN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533" w:hanging="281"/>
        <w:jc w:val="left"/>
      </w:pPr>
      <w:rPr>
        <w:rFonts w:hint="default" w:ascii="仿宋" w:hAnsi="仿宋" w:eastAsia="仿宋" w:cs="仿宋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72" w:hanging="2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05" w:hanging="2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37" w:hanging="2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70" w:hanging="2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03" w:hanging="2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35" w:hanging="2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68" w:hanging="2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000" w:hanging="281"/>
      </w:pPr>
      <w:rPr>
        <w:rFonts w:hint="default"/>
        <w:lang w:val="zh-CN" w:eastAsia="zh-CN" w:bidi="zh-CN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533" w:hanging="281"/>
        <w:jc w:val="left"/>
      </w:pPr>
      <w:rPr>
        <w:rFonts w:hint="default" w:ascii="仿宋" w:hAnsi="仿宋" w:eastAsia="仿宋" w:cs="仿宋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72" w:hanging="2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05" w:hanging="2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37" w:hanging="2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70" w:hanging="2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03" w:hanging="2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35" w:hanging="2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68" w:hanging="2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000" w:hanging="281"/>
      </w:pPr>
      <w:rPr>
        <w:rFonts w:hint="default"/>
        <w:lang w:val="zh-CN" w:eastAsia="zh-CN" w:bidi="zh-CN"/>
      </w:r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14" w:hanging="281"/>
        <w:jc w:val="left"/>
      </w:pPr>
      <w:rPr>
        <w:rFonts w:hint="default" w:ascii="仿宋" w:hAnsi="仿宋" w:eastAsia="仿宋" w:cs="仿宋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24" w:hanging="2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29" w:hanging="2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33" w:hanging="2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38" w:hanging="2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43" w:hanging="2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247" w:hanging="2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152" w:hanging="2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056" w:hanging="281"/>
      </w:pPr>
      <w:rPr>
        <w:rFonts w:hint="default"/>
        <w:lang w:val="zh-CN" w:eastAsia="zh-CN" w:bidi="zh-CN"/>
      </w:rPr>
    </w:lvl>
  </w:abstractNum>
  <w:abstractNum w:abstractNumId="5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533" w:hanging="274"/>
        <w:jc w:val="left"/>
      </w:pPr>
      <w:rPr>
        <w:rFonts w:hint="default" w:ascii="仿宋" w:hAnsi="仿宋" w:eastAsia="仿宋" w:cs="仿宋"/>
        <w:spacing w:val="-14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72" w:hanging="27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05" w:hanging="27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37" w:hanging="27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70" w:hanging="27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03" w:hanging="27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35" w:hanging="27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68" w:hanging="27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000" w:hanging="274"/>
      </w:pPr>
      <w:rPr>
        <w:rFonts w:hint="default"/>
        <w:lang w:val="zh-CN" w:eastAsia="zh-CN" w:bidi="zh-C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0MTc0NDliODljZTg5ZWVlY2RkMWVlYjg4NmYxYzQifQ=="/>
  </w:docVars>
  <w:rsids>
    <w:rsidRoot w:val="3B581862"/>
    <w:rsid w:val="02CB4E7D"/>
    <w:rsid w:val="044C6E68"/>
    <w:rsid w:val="09E31339"/>
    <w:rsid w:val="101E31F2"/>
    <w:rsid w:val="11D15CCF"/>
    <w:rsid w:val="12D31D89"/>
    <w:rsid w:val="16F3270E"/>
    <w:rsid w:val="18DF7AD9"/>
    <w:rsid w:val="1B7006C5"/>
    <w:rsid w:val="1B782DC4"/>
    <w:rsid w:val="1ED560B7"/>
    <w:rsid w:val="1F3A6E9D"/>
    <w:rsid w:val="1F566A90"/>
    <w:rsid w:val="249A5DAC"/>
    <w:rsid w:val="260C6BCF"/>
    <w:rsid w:val="28757E8C"/>
    <w:rsid w:val="2C1103B1"/>
    <w:rsid w:val="30C459E1"/>
    <w:rsid w:val="330679AE"/>
    <w:rsid w:val="33114C55"/>
    <w:rsid w:val="345C196E"/>
    <w:rsid w:val="34E660C6"/>
    <w:rsid w:val="392C21C5"/>
    <w:rsid w:val="3B581862"/>
    <w:rsid w:val="3BCC3E0F"/>
    <w:rsid w:val="3FAF168F"/>
    <w:rsid w:val="446B6A74"/>
    <w:rsid w:val="47EF79F4"/>
    <w:rsid w:val="4F451303"/>
    <w:rsid w:val="5059588F"/>
    <w:rsid w:val="51AD6ABA"/>
    <w:rsid w:val="5A0113B9"/>
    <w:rsid w:val="5F165C2E"/>
    <w:rsid w:val="63394C7D"/>
    <w:rsid w:val="67723630"/>
    <w:rsid w:val="69650BB1"/>
    <w:rsid w:val="6B915E67"/>
    <w:rsid w:val="6C7F4F7B"/>
    <w:rsid w:val="6CE24FDF"/>
    <w:rsid w:val="6D97331C"/>
    <w:rsid w:val="6D9A6D12"/>
    <w:rsid w:val="6EFE1B12"/>
    <w:rsid w:val="6FCF24E0"/>
    <w:rsid w:val="71521F48"/>
    <w:rsid w:val="7265061B"/>
    <w:rsid w:val="7425620E"/>
    <w:rsid w:val="78816945"/>
    <w:rsid w:val="7C2B3D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533"/>
      <w:outlineLvl w:val="1"/>
    </w:pPr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ind w:left="533"/>
    </w:pPr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7">
    <w:name w:val="List Paragraph"/>
    <w:basedOn w:val="1"/>
    <w:qFormat/>
    <w:uiPriority w:val="1"/>
    <w:pPr>
      <w:ind w:left="816" w:hanging="284"/>
    </w:pPr>
    <w:rPr>
      <w:rFonts w:ascii="仿宋" w:hAnsi="仿宋" w:eastAsia="仿宋" w:cs="仿宋"/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spacing w:before="2"/>
      <w:ind w:left="402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1839</Words>
  <Characters>1990</Characters>
  <Lines>0</Lines>
  <Paragraphs>0</Paragraphs>
  <TotalTime>28</TotalTime>
  <ScaleCrop>false</ScaleCrop>
  <LinksUpToDate>false</LinksUpToDate>
  <CharactersWithSpaces>2156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2022-12-06T07:30:00Z</dcterms:created>
  <dc:creator>  </dc:creator>
  <cp:lastModifiedBy>高高</cp:lastModifiedBy>
  <dcterms:modified xsi:type="dcterms:W3CDTF">2025-12-30T02:21:16Z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138DBD2EAF1D438DB45B7CCEA271C2AE_13</vt:lpwstr>
  </property>
  <property fmtid="{D5CDD505-2E9C-101B-9397-08002B2CF9AE}" pid="4" name="KSOTemplateDocerSaveRecord">
    <vt:lpwstr>eyJoZGlkIjoiNzJmNGQ0ZmVlMzhiOWI1NDI1NjM0MTA4NzFhMjQyYWIiLCJ1c2VySWQiOiI1MDkxOTg4ODAifQ==</vt:lpwstr>
  </property>
</Properties>
</file>